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c7f1" w14:textId="8bac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Алтай қаласының бюджеті туралы" Алтай ауданының мәслихатының 2020 жылғы 5 қантардағы № 61/2-VI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69/17-VI шешімі. Шығыс Қазақстан облысының Әділет департаментінде 2020 жылғы 9 шілдеде № 7301 болып тіркелді. Күші жойылды - Шығыс Қазақстан облысы Алтай ауданы мәслихатының 2020 жылғы 25 желтоқсандағы № 77/2-VI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Алтай ауданының аудандық бюджеті туралы" Алтай ауданының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Алтай ауданының мәслихатының 2020 жылғы 11 маусымдағы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67/2-VІ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7219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Алтай қаласының бюджеті туралы" Алтай ауданының мәслихатының 2020 жылғы 5 қантардағы </w:t>
      </w:r>
      <w:r>
        <w:rPr>
          <w:rFonts w:ascii="Times New Roman"/>
          <w:b w:val="false"/>
          <w:i w:val="false"/>
          <w:color w:val="000000"/>
          <w:sz w:val="28"/>
        </w:rPr>
        <w:t>№ 61/2-VІ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6525 тіркелген, Қазақстан Республикасы нормативтік құқықтық актілерінің Эталондық бақылау банкінде электрондық түрде 2020 жылғы 17 қаңтарда жарияланған)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449480,0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302777,0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4848,0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141855,0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680051,5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-210571,5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210571,5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200354,0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10217,5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Алтай қаласының бюджетінде 60000,0 мың теңге сомада облыстық бюджеттен нысаналы ағымдағы трансферттер көлемі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3-1-тармақпен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Алтай қаласының бюджетінде аудандық бюджеттен трансферттер көлемі 81855,0 мың теңге сомасында қарастырылсын.";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69/17-VI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қаңтары № 61/2-VI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Алтай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3900"/>
        <w:gridCol w:w="3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135015,4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-210571,5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