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dad8" w14:textId="623d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Алтай қаласының бюджеті туралы" Алтай ауданының мәслихатының 2020 жылғы 5 қантардағы № 61/2-VI -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қарашадағы № 72/2-VI шешімі. Шығыс Қазақстан облысының Әділет департаментінде 2020 жылғы 9 желтоқсанда № 7939 болып тіркелді. Күші жойылды - Шығыс Қазақстан облысы Алтай ауданы мәслихатының 2020 жылғы 25 желтоқсандағы № 77/2-VI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Алтай қаласының бюджеті туралы" Алтай ауданының мәслихатының 2020 жылғы 5 қантардағы № 61/2-VІ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6525 тіркелген, Қазақстан Республикасы нормативтік құқықтық актілерінің Эталондық бақылау банкінде электрондық түрде 2020 жылғы 17 қаңтарда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476544,1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305239,6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2385,4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168919,1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686172,5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-209628,4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209628,4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199410,9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10217,5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Алтай қаласының бюджетінде облыстық бюджеттен 84391,2 мың теңге сомада трансферттер көлемі қарастырылсын.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2020 жылға арналған Алтай қаласының бюджетінде аудандық бюджеттен трансферттер көлемі 84527,9 мың теңге сомада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Алтай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476544,1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305239,6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235645,8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113272,2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117496,6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3900"/>
        <w:gridCol w:w="3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686172,5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207917,3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207917,3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207917,3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344112,5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344112,5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344112,5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199410,9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84294,0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-209628,4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209628,4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199410,9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199410,9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199410,9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