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c76" w14:textId="a49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Соловьево ауылдық округінің бюджеті туралы" Алтай ауданының мәслихатының 2020 жылғы 5 қантардағы № 61/8-VI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73/17-VI шешімі. Шығыс Қазақстан облысының Әділет департаментінде 2020 жылғы 10 желтоқсанда № 7954 болып тіркелді. Күші жойылды - Шығыс Қазақстан облысы Алтай ауданы мәслихатының 2020 жылғы 25 желтоқсандағы № 77/13-VI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Соловьево ауылдық округінің бюджеті туралы" Алтай ауданының мәслихатының 2020 жылғы 5 қантардағы № 61/8-VІ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6518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53419,6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7409,1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45963,6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54538,4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1118,8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Cоловьево ауылдық округінің бюджетінде аудандық бюджеттен 21552,3 мың теңге сомада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2-2- 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Cоловьево ауылдық округінің бюджетінде облыстық бюджеттен 5452,3 мың теңге сомада трансферттер көлемі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Соловьево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04"/>
        <w:gridCol w:w="1689"/>
        <w:gridCol w:w="1689"/>
        <w:gridCol w:w="385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