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399d1" w14:textId="86399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Алтай ауданының аудандық бюджеті туралы</w:t>
      </w:r>
    </w:p>
    <w:p>
      <w:pPr>
        <w:spacing w:after="0"/>
        <w:ind w:left="0"/>
        <w:jc w:val="both"/>
      </w:pPr>
      <w:r>
        <w:rPr>
          <w:rFonts w:ascii="Times New Roman"/>
          <w:b w:val="false"/>
          <w:i w:val="false"/>
          <w:color w:val="000000"/>
          <w:sz w:val="28"/>
        </w:rPr>
        <w:t>Шығыс Қазақстан облысы Алтай ауданы мәслихатының 2020 жылғы 23 желтоқсандағы № 76/2-VI шешімі. Шығыс Қазақстан облысының Әділет департаментінде 2020 жылғы 25 желтоқсанда № 8036 болып тіркелді</w:t>
      </w:r>
    </w:p>
    <w:p>
      <w:pPr>
        <w:spacing w:after="0"/>
        <w:ind w:left="0"/>
        <w:jc w:val="both"/>
      </w:pP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7"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75-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w:t>
      </w:r>
      <w:r>
        <w:rPr>
          <w:rFonts w:ascii="Times New Roman"/>
          <w:b w:val="false"/>
          <w:i w:val="false"/>
          <w:color w:val="000000"/>
          <w:sz w:val="28"/>
        </w:rPr>
        <w:t xml:space="preserve"> 1- тармағының 1) тармақшасына сәйкес, "2021- 2023 жылдарға арналған облыстық бюджет туралы" Шығыс Қазақстан облыстық мәслихатының 2020 жылғы 14 желтоқсандағы № 44/495 - VI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7989 тіркелген) негізінде, Алтай ауданының мәслихаты ШЕШІМ ҚАБЫЛДАДЫ:</w:t>
      </w:r>
    </w:p>
    <w:bookmarkEnd w:id="0"/>
    <w:bookmarkStart w:name="z8" w:id="1"/>
    <w:p>
      <w:pPr>
        <w:spacing w:after="0"/>
        <w:ind w:left="0"/>
        <w:jc w:val="both"/>
      </w:pPr>
      <w:r>
        <w:rPr>
          <w:rFonts w:ascii="Times New Roman"/>
          <w:b w:val="false"/>
          <w:i w:val="false"/>
          <w:color w:val="000000"/>
          <w:sz w:val="28"/>
        </w:rPr>
        <w:t xml:space="preserve">
      1. 2021-2023 жылдарға арналған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 қосымшаларға</w:t>
      </w:r>
      <w:r>
        <w:rPr>
          <w:rFonts w:ascii="Times New Roman"/>
          <w:b w:val="false"/>
          <w:i w:val="false"/>
          <w:color w:val="000000"/>
          <w:sz w:val="28"/>
        </w:rPr>
        <w:t xml:space="preserve"> сәйкес, оның ішінде 2021 жылға келесі көлемдерде бекітілсін:</w:t>
      </w:r>
    </w:p>
    <w:bookmarkEnd w:id="1"/>
    <w:p>
      <w:pPr>
        <w:spacing w:after="0"/>
        <w:ind w:left="0"/>
        <w:jc w:val="both"/>
      </w:pPr>
      <w:r>
        <w:rPr>
          <w:rFonts w:ascii="Times New Roman"/>
          <w:b w:val="false"/>
          <w:i w:val="false"/>
          <w:color w:val="000000"/>
          <w:sz w:val="28"/>
        </w:rPr>
        <w:t>
      1) кірістер – 12752683,6 мың теңге, соның ішінде:</w:t>
      </w:r>
    </w:p>
    <w:p>
      <w:pPr>
        <w:spacing w:after="0"/>
        <w:ind w:left="0"/>
        <w:jc w:val="both"/>
      </w:pPr>
      <w:r>
        <w:rPr>
          <w:rFonts w:ascii="Times New Roman"/>
          <w:b w:val="false"/>
          <w:i w:val="false"/>
          <w:color w:val="000000"/>
          <w:sz w:val="28"/>
        </w:rPr>
        <w:t>
      салықтық түсімдер– 4136088,3 мың теңге;</w:t>
      </w:r>
    </w:p>
    <w:p>
      <w:pPr>
        <w:spacing w:after="0"/>
        <w:ind w:left="0"/>
        <w:jc w:val="both"/>
      </w:pPr>
      <w:r>
        <w:rPr>
          <w:rFonts w:ascii="Times New Roman"/>
          <w:b w:val="false"/>
          <w:i w:val="false"/>
          <w:color w:val="000000"/>
          <w:sz w:val="28"/>
        </w:rPr>
        <w:t>
      салықтық емес түсімдер – 58716,3 мың теңге;</w:t>
      </w:r>
    </w:p>
    <w:p>
      <w:pPr>
        <w:spacing w:after="0"/>
        <w:ind w:left="0"/>
        <w:jc w:val="both"/>
      </w:pPr>
      <w:r>
        <w:rPr>
          <w:rFonts w:ascii="Times New Roman"/>
          <w:b w:val="false"/>
          <w:i w:val="false"/>
          <w:color w:val="000000"/>
          <w:sz w:val="28"/>
        </w:rPr>
        <w:t>
      негізгі капиталды сатудан түсетін түсімдер – 105137,3 мың теңге;</w:t>
      </w:r>
    </w:p>
    <w:p>
      <w:pPr>
        <w:spacing w:after="0"/>
        <w:ind w:left="0"/>
        <w:jc w:val="both"/>
      </w:pPr>
      <w:r>
        <w:rPr>
          <w:rFonts w:ascii="Times New Roman"/>
          <w:b w:val="false"/>
          <w:i w:val="false"/>
          <w:color w:val="000000"/>
          <w:sz w:val="28"/>
        </w:rPr>
        <w:t>
      трансферттер түсімі – 8452741,7 мың теңге;</w:t>
      </w:r>
    </w:p>
    <w:p>
      <w:pPr>
        <w:spacing w:after="0"/>
        <w:ind w:left="0"/>
        <w:jc w:val="both"/>
      </w:pPr>
      <w:r>
        <w:rPr>
          <w:rFonts w:ascii="Times New Roman"/>
          <w:b w:val="false"/>
          <w:i w:val="false"/>
          <w:color w:val="000000"/>
          <w:sz w:val="28"/>
        </w:rPr>
        <w:t>
      2) шығындар – 12934852,5 мың теңге;</w:t>
      </w:r>
    </w:p>
    <w:p>
      <w:pPr>
        <w:spacing w:after="0"/>
        <w:ind w:left="0"/>
        <w:jc w:val="both"/>
      </w:pPr>
      <w:r>
        <w:rPr>
          <w:rFonts w:ascii="Times New Roman"/>
          <w:b w:val="false"/>
          <w:i w:val="false"/>
          <w:color w:val="000000"/>
          <w:sz w:val="28"/>
        </w:rPr>
        <w:t>
      3) таза бюджеттік кредиттеу – 38562,0 мың теңге, соның ішінде:</w:t>
      </w:r>
    </w:p>
    <w:p>
      <w:pPr>
        <w:spacing w:after="0"/>
        <w:ind w:left="0"/>
        <w:jc w:val="both"/>
      </w:pPr>
      <w:r>
        <w:rPr>
          <w:rFonts w:ascii="Times New Roman"/>
          <w:b w:val="false"/>
          <w:i w:val="false"/>
          <w:color w:val="000000"/>
          <w:sz w:val="28"/>
        </w:rPr>
        <w:t>
      бюджеттік кредиттер – 51894,0 мың теңге;</w:t>
      </w:r>
    </w:p>
    <w:p>
      <w:pPr>
        <w:spacing w:after="0"/>
        <w:ind w:left="0"/>
        <w:jc w:val="both"/>
      </w:pPr>
      <w:r>
        <w:rPr>
          <w:rFonts w:ascii="Times New Roman"/>
          <w:b w:val="false"/>
          <w:i w:val="false"/>
          <w:color w:val="000000"/>
          <w:sz w:val="28"/>
        </w:rPr>
        <w:t>
      бюджеттік кредиттерді өтеу – 13332,0 мың теңге;</w:t>
      </w:r>
    </w:p>
    <w:p>
      <w:pPr>
        <w:spacing w:after="0"/>
        <w:ind w:left="0"/>
        <w:jc w:val="both"/>
      </w:pPr>
      <w:r>
        <w:rPr>
          <w:rFonts w:ascii="Times New Roman"/>
          <w:b w:val="false"/>
          <w:i w:val="false"/>
          <w:color w:val="000000"/>
          <w:sz w:val="28"/>
        </w:rPr>
        <w:t>
      4) қаржы активтерімен операциялар бойынша сальдо – 0 теңге, соның ішінде:</w:t>
      </w:r>
    </w:p>
    <w:p>
      <w:pPr>
        <w:spacing w:after="0"/>
        <w:ind w:left="0"/>
        <w:jc w:val="both"/>
      </w:pPr>
      <w:r>
        <w:rPr>
          <w:rFonts w:ascii="Times New Roman"/>
          <w:b w:val="false"/>
          <w:i w:val="false"/>
          <w:color w:val="000000"/>
          <w:sz w:val="28"/>
        </w:rPr>
        <w:t>
      қаржы активтерін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-220730,9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220730,9 мың теңге, соның ішінде:</w:t>
      </w:r>
    </w:p>
    <w:p>
      <w:pPr>
        <w:spacing w:after="0"/>
        <w:ind w:left="0"/>
        <w:jc w:val="both"/>
      </w:pPr>
      <w:r>
        <w:rPr>
          <w:rFonts w:ascii="Times New Roman"/>
          <w:b w:val="false"/>
          <w:i w:val="false"/>
          <w:color w:val="000000"/>
          <w:sz w:val="28"/>
        </w:rPr>
        <w:t>
      қарыздар түсімі – 51894,0 мың теңге;</w:t>
      </w:r>
    </w:p>
    <w:p>
      <w:pPr>
        <w:spacing w:after="0"/>
        <w:ind w:left="0"/>
        <w:jc w:val="both"/>
      </w:pPr>
      <w:r>
        <w:rPr>
          <w:rFonts w:ascii="Times New Roman"/>
          <w:b w:val="false"/>
          <w:i w:val="false"/>
          <w:color w:val="000000"/>
          <w:sz w:val="28"/>
        </w:rPr>
        <w:t>
      қарыздарды өтеу – 13332,0 мың теңге;</w:t>
      </w:r>
    </w:p>
    <w:p>
      <w:pPr>
        <w:spacing w:after="0"/>
        <w:ind w:left="0"/>
        <w:jc w:val="both"/>
      </w:pPr>
      <w:r>
        <w:rPr>
          <w:rFonts w:ascii="Times New Roman"/>
          <w:b w:val="false"/>
          <w:i w:val="false"/>
          <w:color w:val="000000"/>
          <w:sz w:val="28"/>
        </w:rPr>
        <w:t>
      бюджет қаражатының пайдаланылатын қалдықтары– 182168,9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Алтай ауданы мәслихатының 26.11.2021 </w:t>
      </w:r>
      <w:r>
        <w:rPr>
          <w:rFonts w:ascii="Times New Roman"/>
          <w:b w:val="false"/>
          <w:i w:val="false"/>
          <w:color w:val="000000"/>
          <w:sz w:val="28"/>
        </w:rPr>
        <w:t>№ 9/2-VII</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9" w:id="2"/>
    <w:p>
      <w:pPr>
        <w:spacing w:after="0"/>
        <w:ind w:left="0"/>
        <w:jc w:val="both"/>
      </w:pPr>
      <w:r>
        <w:rPr>
          <w:rFonts w:ascii="Times New Roman"/>
          <w:b w:val="false"/>
          <w:i w:val="false"/>
          <w:color w:val="000000"/>
          <w:sz w:val="28"/>
        </w:rPr>
        <w:t xml:space="preserve">
      2. "2021-2023 жылдарға арналған облыстық бюджет туралы" Шығыс Қазақстан облыстық мәслихатының 2020 жылғы 14 желтоқсандағы № 44/495-VI </w:t>
      </w:r>
      <w:r>
        <w:rPr>
          <w:rFonts w:ascii="Times New Roman"/>
          <w:b w:val="false"/>
          <w:i w:val="false"/>
          <w:color w:val="000000"/>
          <w:sz w:val="28"/>
        </w:rPr>
        <w:t>шешімімен</w:t>
      </w:r>
      <w:r>
        <w:rPr>
          <w:rFonts w:ascii="Times New Roman"/>
          <w:b w:val="false"/>
          <w:i w:val="false"/>
          <w:color w:val="000000"/>
          <w:sz w:val="28"/>
        </w:rPr>
        <w:t xml:space="preserve"> (нормативтік құқықтық актілерді мемлекеттік тіркеу Тізілімінде № 7989 тіркелген) белгіленген 2021 жылға арналған аудандық бюджетке әлеуметтік салық, төлем көзінен салық салынатын табыстардан ұсталатын жеке табыс салығы бойынша кірістерді бөлу нормативтері 100 пайыз мөлшерінде орындауға алынсын.</w:t>
      </w:r>
    </w:p>
    <w:bookmarkEnd w:id="2"/>
    <w:bookmarkStart w:name="z10" w:id="3"/>
    <w:p>
      <w:pPr>
        <w:spacing w:after="0"/>
        <w:ind w:left="0"/>
        <w:jc w:val="both"/>
      </w:pPr>
      <w:r>
        <w:rPr>
          <w:rFonts w:ascii="Times New Roman"/>
          <w:b w:val="false"/>
          <w:i w:val="false"/>
          <w:color w:val="000000"/>
          <w:sz w:val="28"/>
        </w:rPr>
        <w:t>
      3. 2021 жылға арналған аудандық бюджетте облыстық бюджеттен аудандық бюджетке берілетін субвенциялардың көлемі 3593411,0 мың теңге сомада ескерілсін.</w:t>
      </w:r>
    </w:p>
    <w:bookmarkEnd w:id="3"/>
    <w:bookmarkStart w:name="z11" w:id="4"/>
    <w:p>
      <w:pPr>
        <w:spacing w:after="0"/>
        <w:ind w:left="0"/>
        <w:jc w:val="both"/>
      </w:pPr>
      <w:r>
        <w:rPr>
          <w:rFonts w:ascii="Times New Roman"/>
          <w:b w:val="false"/>
          <w:i w:val="false"/>
          <w:color w:val="000000"/>
          <w:sz w:val="28"/>
        </w:rPr>
        <w:t>
      4. 2021 жылға арналған аудандық бюджетте Алтай қаласының бюджетінен берілетін 105137,0 мың теңге сомада бюджеттік алып қоюлар ескерілсін.</w:t>
      </w:r>
    </w:p>
    <w:bookmarkEnd w:id="4"/>
    <w:bookmarkStart w:name="z12" w:id="5"/>
    <w:p>
      <w:pPr>
        <w:spacing w:after="0"/>
        <w:ind w:left="0"/>
        <w:jc w:val="both"/>
      </w:pPr>
      <w:r>
        <w:rPr>
          <w:rFonts w:ascii="Times New Roman"/>
          <w:b w:val="false"/>
          <w:i w:val="false"/>
          <w:color w:val="000000"/>
          <w:sz w:val="28"/>
        </w:rPr>
        <w:t>
      5. 2021 жылға арналған аудандық бюджетте аудандық маңызы бар қалалардың, кенттердің, ауылдық округтердің бюджеттеріне аудандық бюджеттен берілетін субвенциялардың көлемі жалпы 222437,0 мың теңге сомада көзделсін, соның ішінде:</w:t>
      </w:r>
    </w:p>
    <w:bookmarkEnd w:id="5"/>
    <w:p>
      <w:pPr>
        <w:spacing w:after="0"/>
        <w:ind w:left="0"/>
        <w:jc w:val="both"/>
      </w:pPr>
      <w:r>
        <w:rPr>
          <w:rFonts w:ascii="Times New Roman"/>
          <w:b w:val="false"/>
          <w:i w:val="false"/>
          <w:color w:val="000000"/>
          <w:sz w:val="28"/>
        </w:rPr>
        <w:t>
      - Серебрянск қаласы 34940,0 мың теңге;</w:t>
      </w:r>
    </w:p>
    <w:p>
      <w:pPr>
        <w:spacing w:after="0"/>
        <w:ind w:left="0"/>
        <w:jc w:val="both"/>
      </w:pPr>
      <w:r>
        <w:rPr>
          <w:rFonts w:ascii="Times New Roman"/>
          <w:b w:val="false"/>
          <w:i w:val="false"/>
          <w:color w:val="000000"/>
          <w:sz w:val="28"/>
        </w:rPr>
        <w:t>
      - Зубовск кенті 12393,0 мың теңге;</w:t>
      </w:r>
    </w:p>
    <w:p>
      <w:pPr>
        <w:spacing w:after="0"/>
        <w:ind w:left="0"/>
        <w:jc w:val="both"/>
      </w:pPr>
      <w:r>
        <w:rPr>
          <w:rFonts w:ascii="Times New Roman"/>
          <w:b w:val="false"/>
          <w:i w:val="false"/>
          <w:color w:val="000000"/>
          <w:sz w:val="28"/>
        </w:rPr>
        <w:t>
      - Октябрьск кенті 7330,0 мың теңге;</w:t>
      </w:r>
    </w:p>
    <w:p>
      <w:pPr>
        <w:spacing w:after="0"/>
        <w:ind w:left="0"/>
        <w:jc w:val="both"/>
      </w:pPr>
      <w:r>
        <w:rPr>
          <w:rFonts w:ascii="Times New Roman"/>
          <w:b w:val="false"/>
          <w:i w:val="false"/>
          <w:color w:val="000000"/>
          <w:sz w:val="28"/>
        </w:rPr>
        <w:t>
      - Прибрежный кенті 14723,0 мың теңге;</w:t>
      </w:r>
    </w:p>
    <w:p>
      <w:pPr>
        <w:spacing w:after="0"/>
        <w:ind w:left="0"/>
        <w:jc w:val="both"/>
      </w:pPr>
      <w:r>
        <w:rPr>
          <w:rFonts w:ascii="Times New Roman"/>
          <w:b w:val="false"/>
          <w:i w:val="false"/>
          <w:color w:val="000000"/>
          <w:sz w:val="28"/>
        </w:rPr>
        <w:t>
      - Малеевск ауылдық округі 22278,0 мың теңге;</w:t>
      </w:r>
    </w:p>
    <w:p>
      <w:pPr>
        <w:spacing w:after="0"/>
        <w:ind w:left="0"/>
        <w:jc w:val="both"/>
      </w:pPr>
      <w:r>
        <w:rPr>
          <w:rFonts w:ascii="Times New Roman"/>
          <w:b w:val="false"/>
          <w:i w:val="false"/>
          <w:color w:val="000000"/>
          <w:sz w:val="28"/>
        </w:rPr>
        <w:t>
      - Никольск ауылдық округі 16536,0 мың теңге;</w:t>
      </w:r>
    </w:p>
    <w:p>
      <w:pPr>
        <w:spacing w:after="0"/>
        <w:ind w:left="0"/>
        <w:jc w:val="both"/>
      </w:pPr>
      <w:r>
        <w:rPr>
          <w:rFonts w:ascii="Times New Roman"/>
          <w:b w:val="false"/>
          <w:i w:val="false"/>
          <w:color w:val="000000"/>
          <w:sz w:val="28"/>
        </w:rPr>
        <w:t>
      - Полянское ауылдық округі 13415,0 мың теңге;</w:t>
      </w:r>
    </w:p>
    <w:p>
      <w:pPr>
        <w:spacing w:after="0"/>
        <w:ind w:left="0"/>
        <w:jc w:val="both"/>
      </w:pPr>
      <w:r>
        <w:rPr>
          <w:rFonts w:ascii="Times New Roman"/>
          <w:b w:val="false"/>
          <w:i w:val="false"/>
          <w:color w:val="000000"/>
          <w:sz w:val="28"/>
        </w:rPr>
        <w:t>
      - Парыгино ауылдық округі 18754,0 мың теңге;</w:t>
      </w:r>
    </w:p>
    <w:p>
      <w:pPr>
        <w:spacing w:after="0"/>
        <w:ind w:left="0"/>
        <w:jc w:val="both"/>
      </w:pPr>
      <w:r>
        <w:rPr>
          <w:rFonts w:ascii="Times New Roman"/>
          <w:b w:val="false"/>
          <w:i w:val="false"/>
          <w:color w:val="000000"/>
          <w:sz w:val="28"/>
        </w:rPr>
        <w:t>
      - Соловьево ауылдық округі 18449,0 мың теңге;</w:t>
      </w:r>
    </w:p>
    <w:p>
      <w:pPr>
        <w:spacing w:after="0"/>
        <w:ind w:left="0"/>
        <w:jc w:val="both"/>
      </w:pPr>
      <w:r>
        <w:rPr>
          <w:rFonts w:ascii="Times New Roman"/>
          <w:b w:val="false"/>
          <w:i w:val="false"/>
          <w:color w:val="000000"/>
          <w:sz w:val="28"/>
        </w:rPr>
        <w:t>
      - Средигорный ауылдық округі 15472,0 мың теңге;</w:t>
      </w:r>
    </w:p>
    <w:p>
      <w:pPr>
        <w:spacing w:after="0"/>
        <w:ind w:left="0"/>
        <w:jc w:val="both"/>
      </w:pPr>
      <w:r>
        <w:rPr>
          <w:rFonts w:ascii="Times New Roman"/>
          <w:b w:val="false"/>
          <w:i w:val="false"/>
          <w:color w:val="000000"/>
          <w:sz w:val="28"/>
        </w:rPr>
        <w:t>
      - Северный ауылдық округі 17095,0 мың теңге;</w:t>
      </w:r>
    </w:p>
    <w:p>
      <w:pPr>
        <w:spacing w:after="0"/>
        <w:ind w:left="0"/>
        <w:jc w:val="both"/>
      </w:pPr>
      <w:r>
        <w:rPr>
          <w:rFonts w:ascii="Times New Roman"/>
          <w:b w:val="false"/>
          <w:i w:val="false"/>
          <w:color w:val="000000"/>
          <w:sz w:val="28"/>
        </w:rPr>
        <w:t>
      - Тұрғысын ауылдық округі 13522,0 мың теңге;</w:t>
      </w:r>
    </w:p>
    <w:p>
      <w:pPr>
        <w:spacing w:after="0"/>
        <w:ind w:left="0"/>
        <w:jc w:val="both"/>
      </w:pPr>
      <w:r>
        <w:rPr>
          <w:rFonts w:ascii="Times New Roman"/>
          <w:b w:val="false"/>
          <w:i w:val="false"/>
          <w:color w:val="000000"/>
          <w:sz w:val="28"/>
        </w:rPr>
        <w:t>
      - Чапаево ауылдық округі 17530,0 мың теңге.</w:t>
      </w:r>
    </w:p>
    <w:bookmarkStart w:name="z13" w:id="6"/>
    <w:p>
      <w:pPr>
        <w:spacing w:after="0"/>
        <w:ind w:left="0"/>
        <w:jc w:val="both"/>
      </w:pPr>
      <w:r>
        <w:rPr>
          <w:rFonts w:ascii="Times New Roman"/>
          <w:b w:val="false"/>
          <w:i w:val="false"/>
          <w:color w:val="000000"/>
          <w:sz w:val="28"/>
        </w:rPr>
        <w:t xml:space="preserve">
      6. Қазақстан Республикасының 2015 жылғы 23 қарашадағы Еңбек кодексінің 139 - бабының </w:t>
      </w:r>
      <w:r>
        <w:rPr>
          <w:rFonts w:ascii="Times New Roman"/>
          <w:b w:val="false"/>
          <w:i w:val="false"/>
          <w:color w:val="000000"/>
          <w:sz w:val="28"/>
        </w:rPr>
        <w:t>9 - тармағына</w:t>
      </w:r>
      <w:r>
        <w:rPr>
          <w:rFonts w:ascii="Times New Roman"/>
          <w:b w:val="false"/>
          <w:i w:val="false"/>
          <w:color w:val="000000"/>
          <w:sz w:val="28"/>
        </w:rPr>
        <w:t xml:space="preserve"> сәйкес, азаматтық қызметшілер болып табылатын және ауылдық жерде жұмыс iстейтiн әлеуметтiк қамсыздандыру, мәдениет саласындағы мамандарға жергілікті өкілді органдардың шешімі бойынша бюджет қаражаты есебiнен қызметтiң осы түрлерiмен қалалық жағдайда айналысатын азаматтық қызметшiлердiң айлықақыларымен және мөлшерлемелерімен салыстырғанда кемiнде жиырма бес пайызға жоғарылатылған лауазымдық айлықақылар мен тарифтiк мөлшерлемелер белгiленсін.</w:t>
      </w:r>
    </w:p>
    <w:bookmarkEnd w:id="6"/>
    <w:p>
      <w:pPr>
        <w:spacing w:after="0"/>
        <w:ind w:left="0"/>
        <w:jc w:val="both"/>
      </w:pPr>
      <w:r>
        <w:rPr>
          <w:rFonts w:ascii="Times New Roman"/>
          <w:b w:val="false"/>
          <w:i w:val="false"/>
          <w:color w:val="000000"/>
          <w:sz w:val="28"/>
        </w:rPr>
        <w:t>
      Азаматтық қызметшілер болып табылатын және ауылдық жерде жұмыс iстейтiн әлеуметтiк қамсыздандыру, мәдениет саласындағы мамандар лауазымдарының тiзбесiн жергiлiктi өкiлдi органмен келiсу бойынша жергiлiктi атқарушы орган айқындайды.</w:t>
      </w:r>
    </w:p>
    <w:bookmarkStart w:name="z14" w:id="7"/>
    <w:p>
      <w:pPr>
        <w:spacing w:after="0"/>
        <w:ind w:left="0"/>
        <w:jc w:val="both"/>
      </w:pPr>
      <w:r>
        <w:rPr>
          <w:rFonts w:ascii="Times New Roman"/>
          <w:b w:val="false"/>
          <w:i w:val="false"/>
          <w:color w:val="000000"/>
          <w:sz w:val="28"/>
        </w:rPr>
        <w:t>
      7. Ауданның жергілікті атқарушы органының 2021 жылға арналған резерві 70000,0 мың теңге сомада бекітілсін.</w:t>
      </w:r>
    </w:p>
    <w:bookmarkEnd w:id="7"/>
    <w:bookmarkStart w:name="z15" w:id="8"/>
    <w:p>
      <w:pPr>
        <w:spacing w:after="0"/>
        <w:ind w:left="0"/>
        <w:jc w:val="both"/>
      </w:pPr>
      <w:r>
        <w:rPr>
          <w:rFonts w:ascii="Times New Roman"/>
          <w:b w:val="false"/>
          <w:i w:val="false"/>
          <w:color w:val="000000"/>
          <w:sz w:val="28"/>
        </w:rPr>
        <w:t xml:space="preserve">
      8. Алтай ауданының мәслихатының кейбір шешімдері </w:t>
      </w:r>
      <w:r>
        <w:rPr>
          <w:rFonts w:ascii="Times New Roman"/>
          <w:b w:val="false"/>
          <w:i w:val="false"/>
          <w:color w:val="000000"/>
          <w:sz w:val="28"/>
        </w:rPr>
        <w:t>4 - қосымшаға</w:t>
      </w:r>
      <w:r>
        <w:rPr>
          <w:rFonts w:ascii="Times New Roman"/>
          <w:b w:val="false"/>
          <w:i w:val="false"/>
          <w:color w:val="000000"/>
          <w:sz w:val="28"/>
        </w:rPr>
        <w:t xml:space="preserve"> сәйкес күшін жойды деп танылсын.</w:t>
      </w:r>
    </w:p>
    <w:bookmarkEnd w:id="8"/>
    <w:bookmarkStart w:name="z16" w:id="9"/>
    <w:p>
      <w:pPr>
        <w:spacing w:after="0"/>
        <w:ind w:left="0"/>
        <w:jc w:val="both"/>
      </w:pPr>
      <w:r>
        <w:rPr>
          <w:rFonts w:ascii="Times New Roman"/>
          <w:b w:val="false"/>
          <w:i w:val="false"/>
          <w:color w:val="000000"/>
          <w:sz w:val="28"/>
        </w:rPr>
        <w:t>
      9. Осы шешім 2021 жылғы 1 қаңтардан бастап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төрайымы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Рау</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Алтай ауданының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Гречушникова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w:t>
            </w:r>
            <w:r>
              <w:br/>
            </w:r>
            <w:r>
              <w:rPr>
                <w:rFonts w:ascii="Times New Roman"/>
                <w:b w:val="false"/>
                <w:i w:val="false"/>
                <w:color w:val="000000"/>
                <w:sz w:val="20"/>
              </w:rPr>
              <w:t xml:space="preserve">ауданының мәслихатының </w:t>
            </w:r>
            <w:r>
              <w:br/>
            </w:r>
            <w:r>
              <w:rPr>
                <w:rFonts w:ascii="Times New Roman"/>
                <w:b w:val="false"/>
                <w:i w:val="false"/>
                <w:color w:val="000000"/>
                <w:sz w:val="20"/>
              </w:rPr>
              <w:t xml:space="preserve">2020 жылғы 23 желтоқсандағы </w:t>
            </w:r>
            <w:r>
              <w:br/>
            </w:r>
            <w:r>
              <w:rPr>
                <w:rFonts w:ascii="Times New Roman"/>
                <w:b w:val="false"/>
                <w:i w:val="false"/>
                <w:color w:val="000000"/>
                <w:sz w:val="20"/>
              </w:rPr>
              <w:t xml:space="preserve">№ 76/2-VI шешіміне </w:t>
            </w:r>
            <w:r>
              <w:br/>
            </w:r>
            <w:r>
              <w:rPr>
                <w:rFonts w:ascii="Times New Roman"/>
                <w:b w:val="false"/>
                <w:i w:val="false"/>
                <w:color w:val="000000"/>
                <w:sz w:val="20"/>
              </w:rPr>
              <w:t>1 - қосымша</w:t>
            </w:r>
          </w:p>
        </w:tc>
      </w:tr>
    </w:tbl>
    <w:bookmarkStart w:name="z20" w:id="10"/>
    <w:p>
      <w:pPr>
        <w:spacing w:after="0"/>
        <w:ind w:left="0"/>
        <w:jc w:val="left"/>
      </w:pPr>
      <w:r>
        <w:rPr>
          <w:rFonts w:ascii="Times New Roman"/>
          <w:b/>
          <w:i w:val="false"/>
          <w:color w:val="000000"/>
        </w:rPr>
        <w:t xml:space="preserve"> 2021 жылға арналған аудандық бюджет</w:t>
      </w:r>
    </w:p>
    <w:bookmarkEnd w:id="10"/>
    <w:p>
      <w:pPr>
        <w:spacing w:after="0"/>
        <w:ind w:left="0"/>
        <w:jc w:val="both"/>
      </w:pPr>
      <w:r>
        <w:rPr>
          <w:rFonts w:ascii="Times New Roman"/>
          <w:b w:val="false"/>
          <w:i w:val="false"/>
          <w:color w:val="ff0000"/>
          <w:sz w:val="28"/>
        </w:rPr>
        <w:t xml:space="preserve">
      Ескерту. 1-қосымша жаңа редакцияда - Шығыс Қазақстан облысы Алтай ауданы мәслихатының 26.11.2021 </w:t>
      </w:r>
      <w:r>
        <w:rPr>
          <w:rFonts w:ascii="Times New Roman"/>
          <w:b w:val="false"/>
          <w:i w:val="false"/>
          <w:color w:val="ff0000"/>
          <w:sz w:val="28"/>
        </w:rPr>
        <w:t>№ 9/2-VII</w:t>
      </w:r>
      <w:r>
        <w:rPr>
          <w:rFonts w:ascii="Times New Roman"/>
          <w:b w:val="false"/>
          <w:i w:val="false"/>
          <w:color w:val="ff0000"/>
          <w:sz w:val="28"/>
        </w:rPr>
        <w:t xml:space="preserve"> шешімімен (01.01.2021 бастап қолданысқа енгізіледі).</w:t>
      </w:r>
    </w:p>
    <w:p>
      <w:pPr>
        <w:spacing w:after="0"/>
        <w:ind w:left="0"/>
        <w:jc w:val="left"/>
      </w:pPr>
      <w:r>
        <w:rPr>
          <w:rFonts w:ascii="Times New Roman"/>
          <w:b/>
          <w:i w:val="false"/>
          <w:color w:val="000000"/>
        </w:rPr>
        <w:t xml:space="preserve"> 2021 жылға арналған аудандық бюджет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12752683,6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4136088,3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2520311,6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1260813,9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1259497,7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1018454,5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1018454,5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427398,0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427181,6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8452741,7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қалалардың, ауылдардың, кенттердің, ауылдық округтардың бюджеттерінен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8347599,1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8347599,1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12934852,5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879515,4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372052,8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959431,2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790877,9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789419,4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азаматтардың жекелеген санаттарын қалалық қоғамдық көлікте (таксиден басқа) жеңілдікпен, тегін жол жүру түрінде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2753098,1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589265,1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2143943,0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Қаланы және елді мекендерді абаттандыруды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2139388,0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1597397,6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298843,2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туризм және ақпараттық кеңістiк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477065,1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228016,4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тәрбиесі, спорт және туризм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спортты және ұлттық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спорт жарыстарында түрлі спорт түрлері бойынша ауданның (облыстық маңызы бар қаланың) құрама командалары мүшелерінің дайындығы және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саясат, мәдениет, тілдерді дамыту және спорт саласында мемлекеттік саясатты жергілікті деңгейде іске асыру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тәрбиесі, спорт және туризм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спортты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халыққа қызмет көрсету орталықтарын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1586369,9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1586369,9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2025 жылға дейінгі мемлекеттік бағдарламасы шеңберінде инженерлік инфрақұрылымды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5783750,0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5783750,0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5783750,0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5557990,0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182168,9</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w:t>
            </w:r>
            <w:r>
              <w:br/>
            </w:r>
            <w:r>
              <w:rPr>
                <w:rFonts w:ascii="Times New Roman"/>
                <w:b w:val="false"/>
                <w:i w:val="false"/>
                <w:color w:val="000000"/>
                <w:sz w:val="20"/>
              </w:rPr>
              <w:t xml:space="preserve">ауданының мәслихатының </w:t>
            </w:r>
            <w:r>
              <w:br/>
            </w:r>
            <w:r>
              <w:rPr>
                <w:rFonts w:ascii="Times New Roman"/>
                <w:b w:val="false"/>
                <w:i w:val="false"/>
                <w:color w:val="000000"/>
                <w:sz w:val="20"/>
              </w:rPr>
              <w:t xml:space="preserve">2020 жылғы 23 желтоқсандағы </w:t>
            </w:r>
            <w:r>
              <w:br/>
            </w:r>
            <w:r>
              <w:rPr>
                <w:rFonts w:ascii="Times New Roman"/>
                <w:b w:val="false"/>
                <w:i w:val="false"/>
                <w:color w:val="000000"/>
                <w:sz w:val="20"/>
              </w:rPr>
              <w:t xml:space="preserve">№ 76/2-VI шешіміне </w:t>
            </w:r>
            <w:r>
              <w:br/>
            </w:r>
            <w:r>
              <w:rPr>
                <w:rFonts w:ascii="Times New Roman"/>
                <w:b w:val="false"/>
                <w:i w:val="false"/>
                <w:color w:val="000000"/>
                <w:sz w:val="20"/>
              </w:rPr>
              <w:t>2- қосымша</w:t>
            </w:r>
          </w:p>
        </w:tc>
      </w:tr>
    </w:tbl>
    <w:bookmarkStart w:name="z22" w:id="11"/>
    <w:p>
      <w:pPr>
        <w:spacing w:after="0"/>
        <w:ind w:left="0"/>
        <w:jc w:val="left"/>
      </w:pPr>
      <w:r>
        <w:rPr>
          <w:rFonts w:ascii="Times New Roman"/>
          <w:b/>
          <w:i w:val="false"/>
          <w:color w:val="000000"/>
        </w:rPr>
        <w:t xml:space="preserve"> 2022 жылға арналған аудандық бюджет</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7642943,0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3822405,0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2175089,0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1215086,0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1047869,0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1047869,0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3761689,0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қалалардың, ауылдардың, кенттердің, ауылдық округтардың бюджеттерінен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3656552,0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3656552,0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7642943,0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350867,0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528786,0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451867,0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451867,0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туризм және ақпараттық кеңістiк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426576,0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тәрбиесі, спорт және туризм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спортты және ұлттық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спорт жарыстарында түрлі спорт түрлері бойынша ауданның (облыстық маңызы бар қаланың) құрама командалары мүшелерінің дайындығы және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тәрбиесі, спорт және туризм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спортты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6068366,0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6068366,0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6068366,0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5842613,0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w:t>
            </w:r>
            <w:r>
              <w:br/>
            </w:r>
            <w:r>
              <w:rPr>
                <w:rFonts w:ascii="Times New Roman"/>
                <w:b w:val="false"/>
                <w:i w:val="false"/>
                <w:color w:val="000000"/>
                <w:sz w:val="20"/>
              </w:rPr>
              <w:t xml:space="preserve">ауданының мәслихатының </w:t>
            </w:r>
            <w:r>
              <w:br/>
            </w:r>
            <w:r>
              <w:rPr>
                <w:rFonts w:ascii="Times New Roman"/>
                <w:b w:val="false"/>
                <w:i w:val="false"/>
                <w:color w:val="000000"/>
                <w:sz w:val="20"/>
              </w:rPr>
              <w:t xml:space="preserve">2020 жылғы 23 желтоқсандағы </w:t>
            </w:r>
            <w:r>
              <w:br/>
            </w:r>
            <w:r>
              <w:rPr>
                <w:rFonts w:ascii="Times New Roman"/>
                <w:b w:val="false"/>
                <w:i w:val="false"/>
                <w:color w:val="000000"/>
                <w:sz w:val="20"/>
              </w:rPr>
              <w:t xml:space="preserve">№ 76/2-VI шешіміне </w:t>
            </w:r>
            <w:r>
              <w:br/>
            </w:r>
            <w:r>
              <w:rPr>
                <w:rFonts w:ascii="Times New Roman"/>
                <w:b w:val="false"/>
                <w:i w:val="false"/>
                <w:color w:val="000000"/>
                <w:sz w:val="20"/>
              </w:rPr>
              <w:t>3- қосымша</w:t>
            </w:r>
          </w:p>
        </w:tc>
      </w:tr>
    </w:tbl>
    <w:bookmarkStart w:name="z24" w:id="12"/>
    <w:p>
      <w:pPr>
        <w:spacing w:after="0"/>
        <w:ind w:left="0"/>
        <w:jc w:val="left"/>
      </w:pPr>
      <w:r>
        <w:rPr>
          <w:rFonts w:ascii="Times New Roman"/>
          <w:b/>
          <w:i w:val="false"/>
          <w:color w:val="000000"/>
        </w:rPr>
        <w:t xml:space="preserve"> 2023 жылға арналған аудандық бюджет</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7787909,0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3968215,0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2303462,0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1065604,0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1237858,0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1060741,0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1060741,0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425622,0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425622,0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3769817,0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қалалардың, ауылдардың, кенттердің, ауылдық округтардың бюджеттерінен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3693117,0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3693117,0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7787909,0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350937,0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532922,0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туризм және ақпараттық кеңістiк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434794,0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тәрбиесі, спорт және туризм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спортты және ұлттық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спорт жарыстарында түрлі спорт түрлері бойынша ауданның (облыстық маңызы бар қаланың) құрама командалары мүшелерінің дайындығы және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тәрбиесі, спорт және туризм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спортты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6029014,0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6029014,0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6029014,0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226904,0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w:t>
            </w:r>
            <w:r>
              <w:br/>
            </w:r>
            <w:r>
              <w:rPr>
                <w:rFonts w:ascii="Times New Roman"/>
                <w:b w:val="false"/>
                <w:i w:val="false"/>
                <w:color w:val="000000"/>
                <w:sz w:val="20"/>
              </w:rPr>
              <w:t xml:space="preserve">ауданының мәслихатының </w:t>
            </w:r>
            <w:r>
              <w:br/>
            </w:r>
            <w:r>
              <w:rPr>
                <w:rFonts w:ascii="Times New Roman"/>
                <w:b w:val="false"/>
                <w:i w:val="false"/>
                <w:color w:val="000000"/>
                <w:sz w:val="20"/>
              </w:rPr>
              <w:t xml:space="preserve">2020 жылғы 23 желтоқсандағы </w:t>
            </w:r>
            <w:r>
              <w:br/>
            </w:r>
            <w:r>
              <w:rPr>
                <w:rFonts w:ascii="Times New Roman"/>
                <w:b w:val="false"/>
                <w:i w:val="false"/>
                <w:color w:val="000000"/>
                <w:sz w:val="20"/>
              </w:rPr>
              <w:t xml:space="preserve">№ 76/2-VI шешіміне </w:t>
            </w:r>
            <w:r>
              <w:br/>
            </w:r>
            <w:r>
              <w:rPr>
                <w:rFonts w:ascii="Times New Roman"/>
                <w:b w:val="false"/>
                <w:i w:val="false"/>
                <w:color w:val="000000"/>
                <w:sz w:val="20"/>
              </w:rPr>
              <w:t>4- қосымша</w:t>
            </w:r>
          </w:p>
        </w:tc>
      </w:tr>
    </w:tbl>
    <w:bookmarkStart w:name="z26" w:id="13"/>
    <w:p>
      <w:pPr>
        <w:spacing w:after="0"/>
        <w:ind w:left="0"/>
        <w:jc w:val="left"/>
      </w:pPr>
      <w:r>
        <w:rPr>
          <w:rFonts w:ascii="Times New Roman"/>
          <w:b/>
          <w:i w:val="false"/>
          <w:color w:val="000000"/>
        </w:rPr>
        <w:t xml:space="preserve"> Алтай ауданының мәслихатының күшін жойған кейбір шешімдерінің тізімі</w:t>
      </w:r>
    </w:p>
    <w:bookmarkEnd w:id="13"/>
    <w:bookmarkStart w:name="z27" w:id="14"/>
    <w:p>
      <w:pPr>
        <w:spacing w:after="0"/>
        <w:ind w:left="0"/>
        <w:jc w:val="both"/>
      </w:pPr>
      <w:r>
        <w:rPr>
          <w:rFonts w:ascii="Times New Roman"/>
          <w:b w:val="false"/>
          <w:i w:val="false"/>
          <w:color w:val="000000"/>
          <w:sz w:val="28"/>
        </w:rPr>
        <w:t xml:space="preserve">
      1. "2020- 2022 жылдарға арналған Алтай ауданының аудандық бюджеті туралы" Алтай ауданының мәслихатының 2019 жылғы 27 желтоқсандағы № 60/2-VI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6471 тіркелген, Қазақстан Республикасы нормативтік құқықтық актілерінің электрондық түрдегі эталондық бақылау банкінде 2020 жылғы 10 қаңтарда жарияланған);</w:t>
      </w:r>
    </w:p>
    <w:bookmarkEnd w:id="14"/>
    <w:bookmarkStart w:name="z28" w:id="15"/>
    <w:p>
      <w:pPr>
        <w:spacing w:after="0"/>
        <w:ind w:left="0"/>
        <w:jc w:val="both"/>
      </w:pPr>
      <w:r>
        <w:rPr>
          <w:rFonts w:ascii="Times New Roman"/>
          <w:b w:val="false"/>
          <w:i w:val="false"/>
          <w:color w:val="000000"/>
          <w:sz w:val="28"/>
        </w:rPr>
        <w:t xml:space="preserve">
      2. Алтай ауданының мәслихатының 2020 жылғы 27 ақпандағы № 62/2-VI "2020-2022 жылдарға арналған Алтай ауданының аудандық бюджеті туралы" Алтай ауданының мәслихатының 2019 жылғы 27 желтоқсандағы № 60/2-VI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6755 тіркелген, Қазақстан Республикасы нормативтік құқықтық актілерінің электрондық түрдегі эталондық бақылау банкінде 2020 жылғы 16 наурызда жарияланған);</w:t>
      </w:r>
    </w:p>
    <w:bookmarkEnd w:id="15"/>
    <w:bookmarkStart w:name="z29" w:id="16"/>
    <w:p>
      <w:pPr>
        <w:spacing w:after="0"/>
        <w:ind w:left="0"/>
        <w:jc w:val="both"/>
      </w:pPr>
      <w:r>
        <w:rPr>
          <w:rFonts w:ascii="Times New Roman"/>
          <w:b w:val="false"/>
          <w:i w:val="false"/>
          <w:color w:val="000000"/>
          <w:sz w:val="28"/>
        </w:rPr>
        <w:t xml:space="preserve">
      3. Алтай ауданының мәслихатының 2020 жылғы 16 сәуірдегі № 65/2-VI "2020-2022 жылдарға арналған Алтай ауданының аудандық бюджеті туралы" Алтай ауданының мәслихатының 2019 жылғы 27 желтоқсандағы № 60/2-VI шешіміне өзгеріс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6930 тіркелген, Қазақстан Республикасы нормативтік құқықтық актілерінің электрондық түрдегі эталондық бақылау банкінде 2020 жылғы 21 сәуірде жарияланған);</w:t>
      </w:r>
    </w:p>
    <w:bookmarkEnd w:id="16"/>
    <w:bookmarkStart w:name="z30" w:id="17"/>
    <w:p>
      <w:pPr>
        <w:spacing w:after="0"/>
        <w:ind w:left="0"/>
        <w:jc w:val="both"/>
      </w:pPr>
      <w:r>
        <w:rPr>
          <w:rFonts w:ascii="Times New Roman"/>
          <w:b w:val="false"/>
          <w:i w:val="false"/>
          <w:color w:val="000000"/>
          <w:sz w:val="28"/>
        </w:rPr>
        <w:t xml:space="preserve">
      4. Алтай ауданының мәслихатының 2020 жылғы 24 сәуірдегі № 66/2-VI "2020-2022 жылдарға арналған Алтай ауданының аудандық бюджеті туралы" Алтай ауданының мәслихатының 2019 жылғы 27 желтоқсандағы № 60/2-VI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7020 тіркелген, Қазақстан Республикасы нормативтік құқықтық актілерінің электрондық түрдегі эталондық бақылау банкінде 2020 жылғы 6 мамырда жарияланған);</w:t>
      </w:r>
    </w:p>
    <w:bookmarkEnd w:id="17"/>
    <w:bookmarkStart w:name="z31" w:id="18"/>
    <w:p>
      <w:pPr>
        <w:spacing w:after="0"/>
        <w:ind w:left="0"/>
        <w:jc w:val="both"/>
      </w:pPr>
      <w:r>
        <w:rPr>
          <w:rFonts w:ascii="Times New Roman"/>
          <w:b w:val="false"/>
          <w:i w:val="false"/>
          <w:color w:val="000000"/>
          <w:sz w:val="28"/>
        </w:rPr>
        <w:t xml:space="preserve">
      5. Алтай ауданының мәслихатының 2020 жылғы 11 маусымдағы № 67/2-VI "2020-2022 жылдарға арналған Алтай ауданының аудандық бюджеті туралы" Алтай ауданының мәслихатының 2019 жылғы 27 желтоқсандағы № 60/2-VI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7219 тіркелген, Қазақстан Республикасы нормативтік құқықтық актілерінің электрондық түрдегі эталондық бақылау банкінде 2020 жылғы 1 шілдеде жарияланған);</w:t>
      </w:r>
    </w:p>
    <w:bookmarkEnd w:id="18"/>
    <w:bookmarkStart w:name="z32" w:id="19"/>
    <w:p>
      <w:pPr>
        <w:spacing w:after="0"/>
        <w:ind w:left="0"/>
        <w:jc w:val="both"/>
      </w:pPr>
      <w:r>
        <w:rPr>
          <w:rFonts w:ascii="Times New Roman"/>
          <w:b w:val="false"/>
          <w:i w:val="false"/>
          <w:color w:val="000000"/>
          <w:sz w:val="28"/>
        </w:rPr>
        <w:t xml:space="preserve">
      6. Алтай ауданының мәслихатының 2020 жылғы 2 шілдедегі № 69/2-VI "2020-2022 жылдарға арналған Алтай ауданының аудандық бюджеті туралы" Алтай ауданының мәслихатының 2019 жылғы 27 желтоқсандағы № 60/2-VI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7290 тіркелген, Қазақстан Республикасы нормативтік құқықтық актілерінің электрондық түрдегі эталондық бақылау банкінде 2020 жылғы 15 шілдеде жарияланған);</w:t>
      </w:r>
    </w:p>
    <w:bookmarkEnd w:id="19"/>
    <w:bookmarkStart w:name="z33" w:id="20"/>
    <w:p>
      <w:pPr>
        <w:spacing w:after="0"/>
        <w:ind w:left="0"/>
        <w:jc w:val="both"/>
      </w:pPr>
      <w:r>
        <w:rPr>
          <w:rFonts w:ascii="Times New Roman"/>
          <w:b w:val="false"/>
          <w:i w:val="false"/>
          <w:color w:val="000000"/>
          <w:sz w:val="28"/>
        </w:rPr>
        <w:t xml:space="preserve">
      7. Алтай ауданының мәслихатының 2020 жылғы 14 тамыздағы № 70/2-VI "2020-2022 жылдарға арналған Алтай ауданының аудандық бюджеті туралы" Алтай ауданының мәслихатының 2019 жылғы 27 желтоқсандағы № 60/2-VI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7496 тіркелген, Қазақстан Республикасы нормативтік құқықтық актілерінің электрондық түрдегі эталондық бақылау банкінде 2020 жылғы 3 қыркүйекте жарияланған);</w:t>
      </w:r>
    </w:p>
    <w:bookmarkEnd w:id="20"/>
    <w:bookmarkStart w:name="z34" w:id="21"/>
    <w:p>
      <w:pPr>
        <w:spacing w:after="0"/>
        <w:ind w:left="0"/>
        <w:jc w:val="both"/>
      </w:pPr>
      <w:r>
        <w:rPr>
          <w:rFonts w:ascii="Times New Roman"/>
          <w:b w:val="false"/>
          <w:i w:val="false"/>
          <w:color w:val="000000"/>
          <w:sz w:val="28"/>
        </w:rPr>
        <w:t xml:space="preserve">
      8. Алтай ауданының мәслихатының 2020 жылғы 22 қазандағы № 71/2-VI "2020-2022 жылдарға арналған Алтай ауданының аудандық бюджеті туралы" Алтай ауданының мәслихатының 2019 жылғы 27 желтоқсандағы № 60/2-VI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7723 тіркелген, Қазақстан Республикасы нормативтік құқықтық актілерінің электрондық түрдегі эталондық бақылау банкінде 2020 жылғы 30 қазанда жарияланған);</w:t>
      </w:r>
    </w:p>
    <w:bookmarkEnd w:id="21"/>
    <w:bookmarkStart w:name="z35" w:id="22"/>
    <w:p>
      <w:pPr>
        <w:spacing w:after="0"/>
        <w:ind w:left="0"/>
        <w:jc w:val="both"/>
      </w:pPr>
      <w:r>
        <w:rPr>
          <w:rFonts w:ascii="Times New Roman"/>
          <w:b w:val="false"/>
          <w:i w:val="false"/>
          <w:color w:val="000000"/>
          <w:sz w:val="28"/>
        </w:rPr>
        <w:t xml:space="preserve">
      9. Алтай ауданының мәслихатының 2020 жылғы 27 қарашадағы №73/2-VI "2020-2022 жылдарға арналған Алтай ауданының аудандық бюджеті туралы" Алтай ауданының мәслихатының 2019 жылғы 27 желтоқсандағы № 60/2-VI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7919 тіркелген, Қазақстан Республикасы нормативтік құқықтық актілерінің электрондық түрдегі эталондық бақылау банкінде 2020 жылғы 7 желтоқсанда жарияланған).</w:t>
      </w:r>
    </w:p>
    <w:bookmarkEnd w:id="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