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65e4" w14:textId="11d6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Парыгино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25 желтоқсандағы № 77/8-VI шешімі. Шығыс Қазақстан облысының Әділет департаментінде 2020 жылғы 29 желтоқсанда № 8078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"2021-2023 жылдарға арналған Алтай ауданының аудандық бюджеті туралы" Алтай ауданының мәслихатының 2020 жылғы 23 желтоқсандағы № 76/2-VІ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8036 тіркелген) негізінде, Алтай ауданының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Парыгино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41442,7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4250,1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–240,6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36952,0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43281,7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1839,0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1839,0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10/12-VII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Парыгино ауылдық округінің бюджетінде аудандық бюджеттен 18754,0 мың теңге сомада субвенциялар көлемі көзделсін.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2021 жылға арналған Парыгино ауылдық округінің бюджетінде аудандық бюджеттен 13198,0 мың теңге сомасында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Шығыс Қазақстан облысы Алтай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10/12-VII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Парыгино ауылдық округінің бюджетінде облыстық бюджеттен 5000,0 мың теңге сомада трансферттер көлемі көзделсін.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Алтай ауданының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күшін жойды деп танылсын.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Алтай ауданының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77/8-VI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Парыгино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08.12.2021 </w:t>
      </w:r>
      <w:r>
        <w:rPr>
          <w:rFonts w:ascii="Times New Roman"/>
          <w:b w:val="false"/>
          <w:i w:val="false"/>
          <w:color w:val="ff0000"/>
          <w:sz w:val="28"/>
        </w:rPr>
        <w:t>№ 10/12-VII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77/8-VI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Парыгино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77/8-VI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Парыгино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77/8-VI шешіміне 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 ауданының мәслихатының күшін жойған кейбір шешімдерінің тізімі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"2020- 2022 жылдарға арналған Парыгино ауылдық округінің бюджеті туралы" Алтай ауданының мәслихатының 2020 жылғы 5 қаңтардағы № 61/11-VI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6519 тіркелген, Қазақстан Республикасы нормативтік құқықтық актілерінің электрондық түрдегі эталондық бақылау банкінде 2020 жылғы 20 қаңтарда жарияланған);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Алтай ауданының мәслихатының 2020 жылғы 2 шілдедегі № 69/12-VI "2020- 2022 жылдарға арналған Парыгино ауылдық округінің бюджеті туралы" Алтай ауданының мәслихатының 2020 жылғы 5 қантардағы № 61/11-VI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7317 тіркелген, Қазақстан Республикасы нормативтік құқықтық актілерінің электрондық түрдегі эталондық бақылау банкінде 2020 жылғы 16 шілдеде жарияланған);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Алтай ауданының мәслихатының 2020 жылғы 27 қарашадағы № 73/19-VI "2020- 2022 жылдарға арналған Парыгино ауылдық округінің бюджеті туралы" Алтай ауданының мәслихатының 2020 жылғы 5 қантардағы № 61/11-VI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7956 тіркелген, Қазақстан Республикасы нормативтік құқықтық актілерінің электрондық түрдегі эталондық бақылау банкінде 2020 жылғы 11 желтоқсанда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