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7201" w14:textId="91d7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 Жаңа Бұқтырма кентіндегі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Жаңа Бұқтырма кенті әкімінің 2020 жылғы 29 сәуірдегі № 1 шешімі. Шығыс Қазақстан облысының Әділет департаментінде 2020 жылғы 18 мамырда № 7093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 өзін - өзі басқару туралы" Қазақстан Республикасының 2001 жылғы 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2 -тармағына,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ономастикалық комиссиясының 2019 жылғы 11 желтоқсандағы қорытындысына сәйкеc және Жаңа Бұқтырма кенті тұрғындарының пікірін ескере отырып, Жаңа Бұқтырма кентінің әкімі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Алтай ауданы Жаңа Бұқтырма кентінің мынадай көшелерінің атаулары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Коммунистическая көшесі 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лет Октября көшесі Анатолий Косой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Советская көшесі Ертіс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Комсомольская көшесі Самал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Совхозная көшесі Мерей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Киров көшесі Нұрлы көшесіне 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Алтай ауданы Жаңа Бұқтырма кенті әкімінің аппараты" мемлекеттік мекемесі Қазақстан Республикасының заңнамасымен белгіленген тәртіпте қамтамасыз етсін: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Шығыс Қазақстан облысының Әділет департаментінде осы шешімнің мемлекеттік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Алтай ауданы әкімінің интернет-ресурсында орналастырылсын.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