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3e8" w14:textId="37a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Северное ауылдық округінің Феклистовка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Северное ауылдық округі әкімінің 2020 жылғы 1 маусымдағы № 1 шешімі. Шығыс Қазақстан облысының Әділет департаментінде 2020 жылғы 3 маусымда № 7146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Шығыс Қазақстан облыстық ономастикалық комиссиясының 2019 жылғы 11 желтоқсандағы қортындысына сәйкес, Феклистовка ауылы тұрғындарының пікірін ескере отырып, Северное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 Феклистовка ауылының Киров көшесі Қайнар көшесі болып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Алтай ауданының Северное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 белгіленген тәртіппен;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Алтай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Алтай ауданы әкімінің интернет-ресурсында орналастыру.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Северное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Мусоболинова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