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6a3f" w14:textId="26f6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26 маусымдағы № 40/350-VI шешімі. Шығыс Қазақстан облысының Әділет департаментінде 2020 жылғы 9 шілдеде № 7315 болып тіркелді. Күші жойылды - Шығыс Қазақстан облысы Катонқарағай аудандық мәслихатының 2021 жылғы 26 қазандағы № 11/113-VII шешімімен</w:t>
      </w:r>
    </w:p>
    <w:p>
      <w:pPr>
        <w:spacing w:after="0"/>
        <w:ind w:left="0"/>
        <w:jc w:val="both"/>
      </w:pPr>
      <w:bookmarkStart w:name="z8" w:id="0"/>
      <w:r>
        <w:rPr>
          <w:rFonts w:ascii="Times New Roman"/>
          <w:b w:val="false"/>
          <w:i w:val="false"/>
          <w:color w:val="ff0000"/>
          <w:sz w:val="28"/>
        </w:rPr>
        <w:t xml:space="preserve">
      Ескерту. Күші жойылды - Шығыс Қазақстан облысы Катонқарағай аудандық мәслихатының 26.10.2021 </w:t>
      </w:r>
      <w:r>
        <w:rPr>
          <w:rFonts w:ascii="Times New Roman"/>
          <w:b w:val="false"/>
          <w:i w:val="false"/>
          <w:color w:val="ff0000"/>
          <w:sz w:val="28"/>
        </w:rPr>
        <w:t xml:space="preserve">№ 11/113-VII </w:t>
      </w:r>
      <w:r>
        <w:rPr>
          <w:rFonts w:ascii="Times New Roman"/>
          <w:b w:val="false"/>
          <w:i w:val="false"/>
          <w:color w:val="ff0000"/>
          <w:sz w:val="28"/>
        </w:rPr>
        <w:t>шешімімен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5 - 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w:t>
      </w:r>
      <w:r>
        <w:rPr>
          <w:rFonts w:ascii="Times New Roman"/>
          <w:b w:val="false"/>
          <w:i w:val="false"/>
          <w:color w:val="000000"/>
          <w:sz w:val="28"/>
        </w:rPr>
        <w:t xml:space="preserve"> 2-тармағының 4) тармақшасына сәйкес, Катонқарағай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1.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11,1966 (он бір бүтін он мыңнан бір мың тоғыз жүз алпыс алты) айлық есептік көрсеткіш мөлшерінде әлеуметтік қолдау көрсетілсін.</w:t>
      </w:r>
    </w:p>
    <w:bookmarkEnd w:id="2"/>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қолдауды тағайындауды мемлекеттік денсаулық сақтау, әлеуметтік қамсыздандыру, білім беру, мәдениет,спорт және ветеринария ұйымдарының бірінші басшыларымен бекітілген жинақ тізім негізінде уәкілетті орган – "Катонқарағай ауданының жұмыспен қамту және әлеуметтік бағдарламалар бөлімі" мемлекеттік мекемесі жүзеге асырады;</w:t>
      </w:r>
    </w:p>
    <w:bookmarkEnd w:id="4"/>
    <w:bookmarkStart w:name="z11" w:id="5"/>
    <w:p>
      <w:pPr>
        <w:spacing w:after="0"/>
        <w:ind w:left="0"/>
        <w:jc w:val="both"/>
      </w:pPr>
      <w:r>
        <w:rPr>
          <w:rFonts w:ascii="Times New Roman"/>
          <w:b w:val="false"/>
          <w:i w:val="false"/>
          <w:color w:val="000000"/>
          <w:sz w:val="28"/>
        </w:rPr>
        <w:t>
      2) әлеуметтік қолдау Катонқарағай ауданы аумағындағы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"Қазпочта" акционерлік қоғамы бөлімшелері арқылы беріледі.</w:t>
      </w:r>
    </w:p>
    <w:bookmarkEnd w:id="6"/>
    <w:bookmarkStart w:name="z13" w:id="7"/>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7"/>
    <w:bookmarkStart w:name="z14" w:id="8"/>
    <w:p>
      <w:pPr>
        <w:spacing w:after="0"/>
        <w:ind w:left="0"/>
        <w:jc w:val="both"/>
      </w:pPr>
      <w:r>
        <w:rPr>
          <w:rFonts w:ascii="Times New Roman"/>
          <w:b w:val="false"/>
          <w:i w:val="false"/>
          <w:color w:val="000000"/>
          <w:sz w:val="28"/>
        </w:rPr>
        <w:t>
      1) Катонқарағай ауданының шегінен тысқары ауылдық жерде тұру;</w:t>
      </w:r>
    </w:p>
    <w:bookmarkEnd w:id="8"/>
    <w:bookmarkStart w:name="z15" w:id="9"/>
    <w:p>
      <w:pPr>
        <w:spacing w:after="0"/>
        <w:ind w:left="0"/>
        <w:jc w:val="both"/>
      </w:pPr>
      <w:r>
        <w:rPr>
          <w:rFonts w:ascii="Times New Roman"/>
          <w:b w:val="false"/>
          <w:i w:val="false"/>
          <w:color w:val="000000"/>
          <w:sz w:val="28"/>
        </w:rPr>
        <w:t>
      2) жергілікті атқарушы орган белгілеген әлеуметтік қолдау алу құқығы бар лауазымдар тізіліміне сәйкес келмеуі;</w:t>
      </w:r>
    </w:p>
    <w:bookmarkEnd w:id="9"/>
    <w:bookmarkStart w:name="z16" w:id="10"/>
    <w:p>
      <w:pPr>
        <w:spacing w:after="0"/>
        <w:ind w:left="0"/>
        <w:jc w:val="both"/>
      </w:pPr>
      <w:r>
        <w:rPr>
          <w:rFonts w:ascii="Times New Roman"/>
          <w:b w:val="false"/>
          <w:i w:val="false"/>
          <w:color w:val="000000"/>
          <w:sz w:val="28"/>
        </w:rPr>
        <w:t>
      3) ағымдағы жылы әлеуметтік қолдау тағайындалған жағдайда, жыл бойы екінші рет жүгінуі.</w:t>
      </w:r>
    </w:p>
    <w:bookmarkEnd w:id="10"/>
    <w:bookmarkStart w:name="z17" w:id="11"/>
    <w:p>
      <w:pPr>
        <w:spacing w:after="0"/>
        <w:ind w:left="0"/>
        <w:jc w:val="both"/>
      </w:pPr>
      <w:r>
        <w:rPr>
          <w:rFonts w:ascii="Times New Roman"/>
          <w:b w:val="false"/>
          <w:i w:val="false"/>
          <w:color w:val="000000"/>
          <w:sz w:val="28"/>
        </w:rPr>
        <w:t>
      4. Катонқарағай ауданының мәслихатының келесі шешімдерінің күші жойылды деп танылсын:</w:t>
      </w:r>
    </w:p>
    <w:bookmarkEnd w:id="11"/>
    <w:bookmarkStart w:name="z18" w:id="12"/>
    <w:p>
      <w:pPr>
        <w:spacing w:after="0"/>
        <w:ind w:left="0"/>
        <w:jc w:val="both"/>
      </w:pPr>
      <w:r>
        <w:rPr>
          <w:rFonts w:ascii="Times New Roman"/>
          <w:b w:val="false"/>
          <w:i w:val="false"/>
          <w:color w:val="000000"/>
          <w:sz w:val="28"/>
        </w:rPr>
        <w:t xml:space="preserve">
      1) Катонқарағай аудандық мәслихатының 2018 жылғы 19 қазандағы № 21/188-VI "Катонқарағай ауданының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5-13-152 нөмірімен тіркелген, Қазақстан Республикасы нормативтік құқықтық актілерінің электрондық түрдегі эталондық бақылау банкінде 2018 жылғы 30 қарашада жарияланған);</w:t>
      </w:r>
    </w:p>
    <w:bookmarkEnd w:id="12"/>
    <w:bookmarkStart w:name="z19" w:id="13"/>
    <w:p>
      <w:pPr>
        <w:spacing w:after="0"/>
        <w:ind w:left="0"/>
        <w:jc w:val="both"/>
      </w:pPr>
      <w:r>
        <w:rPr>
          <w:rFonts w:ascii="Times New Roman"/>
          <w:b w:val="false"/>
          <w:i w:val="false"/>
          <w:color w:val="000000"/>
          <w:sz w:val="28"/>
        </w:rPr>
        <w:t xml:space="preserve">
      2) Катонқарағай аудандық мәслихатының 2019 жылғы 30 қыркүйектегі № 32/273-VI "Катонқарағай аудандық мәслихатының 2018 жылғы 19 қазандағы № 21/188-VІ "Катонқарағай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6208 нөмірімен тіркелген, Қазақстан Республикасы нормативтік құқықтық актілерінің электрондық түрдегі эталондық бақылау банкінде 2019 жылғы 24 қазанда жарияланған).</w:t>
      </w:r>
    </w:p>
    <w:bookmarkEnd w:id="13"/>
    <w:bookmarkStart w:name="z20" w:id="14"/>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Джумагулова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