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ce1a" w14:textId="cf0c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ауданының аудандық маңызы бар автомобиль жолдарының тізбесін бекіту туралы" Катонқарағай ауданының әкімдігінің 2018 жылғы 29 наурыздағы № 131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2020 жылғы 26 қазандағы № 314 қаулысы. Шығыс Қазақстан облысының Әділет департаментінде 2020 жылғы 28 қазанда № 7726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1,2 - тармақтарына, Қазақстан Республикасының 2001 жылғы 17 шілдедегі "Автомобиль жолдары туралы" Заңының 3 - бабының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ауданының аудандық маңызы бар автомобиль жолдарының тізбесін бекіту туралы" Катонқарағай ауданының әкімдігінің 2018 жылғы 29 наурыздағы № 131 (нормативтік құқықтық актілерді мемлекеттік тіркеу Тізілімінде № 5594 нөмірімен тіркелген, Қазақстан Республикасы нормативтік құқықтық актілерінің Эталондық бақылау банкінде 2018 жылғы 17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"Катонқарағай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Катонқарағай ауданының аумағында таратылған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Катонқарағай ауданы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 Тумашиновқа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Катонқарағай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Н. Жұмаділов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2020 жылғы "___"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аудандық маңызы бар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045"/>
        <w:gridCol w:w="863"/>
        <w:gridCol w:w="1063"/>
        <w:gridCol w:w="584"/>
        <w:gridCol w:w="863"/>
        <w:gridCol w:w="662"/>
        <w:gridCol w:w="1063"/>
        <w:gridCol w:w="2303"/>
        <w:gridCol w:w="2180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 №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Барлығы,км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жамылғысының түрі бойынша, км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дана/қума метр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Құбырлар, дана/қума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Асфальт/бетон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жамылғысы қиыршық тасты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төсемді-ұсақ тасты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- Хайрузовка–Құндызды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1/2,6 т/б, 1/2,9 т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15/153,8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Көк-Терек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6/65,91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1/36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3/34,3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4/40,88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14/193,12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Ново-Поляковка–Ульяновка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24/328,49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6/49,05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4/37,68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Сөгір–Барлық–Ақсу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1/130,7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56/651,4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17/174,8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Ақсу-Ақшарбақ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KT-174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Ақсу-Бекалқа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15/133,6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14/145,36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Жаңа–Үлгі –Жамбыл–Берел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3/274,5 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2/13,8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1/2,7 үйес.</w:t>
            </w:r>
          </w:p>
          <w:bookmarkEnd w:id="11"/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40/451,05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Әуежайға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3/26,36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2/18,1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- Ағаш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9/90 ағаш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Язевое көліне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2/116 ағаш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1/84 т/б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5/33,65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"Нұрбұлақ" демалыс 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демалыс 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KT-476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"Катон-Карагай" турбазасына кіреберіс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23/759,2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268/2868,25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