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e0e" w14:textId="6d22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2020 жылғы 27 қарашадағы № 335 қаулысы. Шығыс Қазақстан облысының Әділет департаментінде 2020 жылғы 30 қарашада № 7905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2 - тармақтарына,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елді мекендеріндегі салық салу объектісінің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"Катонқарағай ауданының экономика және қаржы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Катонқарағай ауданының әкімдігінің интернет - 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Сыдыковаға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Комитеті Шығыс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бойынша мемлекеттік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Катонқарағай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мемлекеттік кірістер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мекемесінің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басшысы ________________ К. Божанаков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жылғы "___"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елді мекендерінде салық салу объектісінің орналасқан жерін ескеретін аймаққа бөлу коэффициенттері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Катонқарағай ауданы әкімдігінің 22.11.2021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3"/>
        <w:gridCol w:w="3773"/>
        <w:gridCol w:w="4264"/>
      </w:tblGrid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Топқайың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Ақшарбақ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Бекалқа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Қайнары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Солдатово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