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a4f1" w14:textId="593a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Солоновского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2020 жылғы 30 желтоқсандағы № 46/431-VI шешімі. Шығыс Қазақстан облысының Әділет департаментінде 2020 жылғы 31 желтоқсанда № 8286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Катонқарағай ауданының мәслихатының 2020 жылғы 25 желтоқсан № 46/400-VI "2021-2023 жылдарға арналған Катонқарағай ауданының бюджеті туралы" 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8094 нөмірімен тіркелген) сәйкес Катонқарағай аудандық мәслихаты ШЕШІМ ҚАБЫЛДАДЫ: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бекiтiлсiн: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49 369,0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49 508,1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- 139,1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139,1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000000"/>
          <w:sz w:val="28"/>
        </w:rPr>
        <w:t>№ 12/128-VII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Солоновка ауылдық округінің бюджетіне аудандық бюджеттен берілетін субвенция көлемі 17 267,0 мың теңге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Ағажаева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Солоновка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1-тармақ жаңа редакцияда - Шығыс Қазақстан облысы Катонқарағай аудандық мәслихатының 16.11.2021 </w:t>
      </w:r>
      <w:r>
        <w:rPr>
          <w:rFonts w:ascii="Times New Roman"/>
          <w:b w:val="false"/>
          <w:i w:val="false"/>
          <w:color w:val="ff0000"/>
          <w:sz w:val="28"/>
        </w:rPr>
        <w:t>№ 12/128-VII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46/431-VI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Солоновка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 салықтық емес 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 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 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