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4c1e" w14:textId="3424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Катонқарағай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2020 жылғы 30 желтоқсандағы № 46/427-VI шешімі. Шығыс Қазақстан облысының Әділет департаментінде 2021 жылғы 11 қаңтарда № 8329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Катонқарағай ауданының мәслихатының 2020 жылғы 25 желтоқсандағы № 46/400-VI "2021-2023 жылдарға арналған Катонқарағай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кұқықтық актілерді мемлекеттік тіркеу Тізілімінде 8094 нөмірімен тіркелген) сәйкес Катонқарағай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Катонқарағай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бекiтiлсiн: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63851,0 мың теңге, оның iшiнде: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48851,0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67903,5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- 4052,5мың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4052,5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–4052,5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Катонқарағай аудандық мәслихатының 16.11.2021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12/123-VII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Катонқарағай ауылдық округінің бюджетіне аудандық бюджеттен берілетін субвенцияның көлемі 40 635,0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Ағажаева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46/427-VI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Катонқарағай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Катонқарағай аудандық мәслихатының 16.11.2021 </w:t>
      </w:r>
      <w:r>
        <w:rPr>
          <w:rFonts w:ascii="Times New Roman"/>
          <w:b w:val="false"/>
          <w:i w:val="false"/>
          <w:color w:val="ff0000"/>
          <w:sz w:val="28"/>
        </w:rPr>
        <w:t>№ 12/123-VII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1     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2   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48851,0         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  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46/427-VI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Катонқарағай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 түсетiн 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когалдпндыру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46/427-VI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Катонқарағай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 түсетiн 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когалдпндыру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