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a110" w14:textId="010a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2020 жылғы 19 ақпандағы № 56 қаулысы. Шығыс Қазақстан облысының Әділет департаментінде 2020 жылғы 25 ақпанда № 6737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әкімдігінің 2018 жылғы 25 желтоқсандағы № 509 "Күршім ауданының аудандық маңызы бар автомобиль жолдарының тізбесін бекіту туралы" (нормативтік құқықтық актілерді мемлекеттік тіркеу Тізілімінде 2018 жылдың 29 желтоқсанында № 5-14-188 болып тіркелінген, Қазақстан Республикасының нормативтік құқықтық актілерінің Эталондық бақылау банкінде электрондық түрде 08 қаңтар 2019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ауданының аудандық маңызы бар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"Күршім ауданы әкімінің аппараты" мемлекеттік мекемесі Қазақстан Республикасының заңнамалық актілерінде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жарияланғаннан кейін осы қаулыны Күршім ауданы әкімдігінің интернет - ресурсына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Е.Шораяқовқа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жолдары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______________Н.Жұмаділов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"___"_____________2020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аудандық маңызы бар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418"/>
        <w:gridCol w:w="1970"/>
        <w:gridCol w:w="892"/>
        <w:gridCol w:w="683"/>
        <w:gridCol w:w="555"/>
        <w:gridCol w:w="892"/>
        <w:gridCol w:w="892"/>
        <w:gridCol w:w="1495"/>
        <w:gridCol w:w="1729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Автомобиль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 атауы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жамылғысының түрі бойынша, ш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дана/қума метр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Құбырлар, дана/қума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/ Бетон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жамылғысы қиыршық тасты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төсемді-ұсақ тасты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KR-59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Нарын-Күршім"-Қайнар"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"Күршім-Қалжыр"-Марқакөл"-Қарашілік-Жиделі-Боран"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"Күршім-Қалжыр"-Аманат"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"Күршім-Ақсуат"-Жолнұсқау"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"Омбы-Майқапшағай-Марқакөл"-Игілік-Шеңгелді"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"Күршім-Қалжыр"-Ақбұлақ-Қарой-Ашалы"-Қайнарлы"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KR-168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"Марқакөл-Ұрынхай-Төсқайың"-Шанағаты"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 жақ-Усть-Қалжыр ауылына кірме жол"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"Күршім-Алғабас"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"Топтерек ауылына кірме жол"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 ауылына кірме жол"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"Күршім-Қалжыр"-Ақши"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"Маралды-Үшбұлақ"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KR-422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"Марқакөл-Ұрынхай-Төсқайың"-Балықтыбұлақ" автомобиль жолы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/ 288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/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