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266c7" w14:textId="58266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жиналыстарды ұйымдастыру және өткізу үшін арнайы орындар, оларды пайдалану тәртібі, олардың шекті толу нормалары, олардың материалдық-техникалық және ұйымдастырушылық қамтамасыз етуге қойылатын талаптары,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Шығыс Қазақстан облысы Күршім аудандық мәслихатының 2020 жылғы 21 қазандағы № 55/3-VI шешімі. Шығыс Қазақстан облысы Әділет департаментінде 2020 жылғы 5 қарашада № 7772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1-тармағының 15) тармақшасына, Қазақстан Республикасының 2020 жылғы 25 мамырдағы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9-баптарына</w:t>
      </w:r>
      <w:r>
        <w:rPr>
          <w:rFonts w:ascii="Times New Roman"/>
          <w:b w:val="false"/>
          <w:i w:val="false"/>
          <w:color w:val="000000"/>
          <w:sz w:val="28"/>
        </w:rPr>
        <w:t xml:space="preserve"> сәйкес, Күршім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оларды пайдалану тәртібі, олардың шекті толу нормалары, олардың материалдық-техникалық және ұйымдастырушылық қамтамасыз етуге қойылатын талаптары, пикеттеуді өткізуге тыйым салынған іргелес аумақтардың шекаралары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2"/>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Нурумова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Күршім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Кемешева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21 қазандағы </w:t>
            </w:r>
            <w:r>
              <w:br/>
            </w:r>
            <w:r>
              <w:rPr>
                <w:rFonts w:ascii="Times New Roman"/>
                <w:b w:val="false"/>
                <w:i w:val="false"/>
                <w:color w:val="000000"/>
                <w:sz w:val="20"/>
              </w:rPr>
              <w:t xml:space="preserve">№ 55/3-VI шешіміне </w:t>
            </w:r>
            <w:r>
              <w:br/>
            </w:r>
            <w:r>
              <w:rPr>
                <w:rFonts w:ascii="Times New Roman"/>
                <w:b w:val="false"/>
                <w:i w:val="false"/>
                <w:color w:val="000000"/>
                <w:sz w:val="20"/>
              </w:rPr>
              <w:t>қосымша</w:t>
            </w:r>
          </w:p>
        </w:tc>
      </w:tr>
    </w:tbl>
    <w:bookmarkStart w:name="z13" w:id="4"/>
    <w:p>
      <w:pPr>
        <w:spacing w:after="0"/>
        <w:ind w:left="0"/>
        <w:jc w:val="left"/>
      </w:pPr>
      <w:r>
        <w:rPr>
          <w:rFonts w:ascii="Times New Roman"/>
          <w:b/>
          <w:i w:val="false"/>
          <w:color w:val="000000"/>
        </w:rPr>
        <w:t xml:space="preserve"> Бейбіт жиналыстарды ұйымдастыру және өткізу үшін арнайы орындар, оларды пайдалану тәртібі, олардың шекті толу нормалары, олардың материалдық-техникалық және ұйымдастырушылық қамтамасыз етуге қойылатын талаптары, пикеттеуді өткізуге тыйым салынған іргелес аумақтардың шекаралары</w:t>
      </w:r>
    </w:p>
    <w:bookmarkEnd w:id="4"/>
    <w:bookmarkStart w:name="z14" w:id="5"/>
    <w:p>
      <w:pPr>
        <w:spacing w:after="0"/>
        <w:ind w:left="0"/>
        <w:jc w:val="both"/>
      </w:pPr>
      <w:r>
        <w:rPr>
          <w:rFonts w:ascii="Times New Roman"/>
          <w:b w:val="false"/>
          <w:i w:val="false"/>
          <w:color w:val="000000"/>
          <w:sz w:val="28"/>
        </w:rPr>
        <w:t xml:space="preserve">
      1. Бейбіт жиналыстарды ұйымдастыру және өткізу үшін арнайы орындар, оларды пайдалану тәртібі, олардың шекті толу нормалары, олардың материалдық-техникалық және ұйымдастырушылық қамтамасыз етуге қойылатын талаптары пикеттеуді өткізуге тыйым салынған іргелес аумақтардың шекаралары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белгіленген Қазақстан Республикасы азаматтарының бейбіт түрде, қарусыз жиналу арқылы жиналыстар, митингілер мен демонстрациялар, шерулер және пикеттер өткізу құқығын жүзеге асыруды қамтамасыз етуге бағытталған.</w:t>
      </w:r>
    </w:p>
    <w:bookmarkEnd w:id="5"/>
    <w:bookmarkStart w:name="z15" w:id="6"/>
    <w:p>
      <w:pPr>
        <w:spacing w:after="0"/>
        <w:ind w:left="0"/>
        <w:jc w:val="both"/>
      </w:pPr>
      <w:r>
        <w:rPr>
          <w:rFonts w:ascii="Times New Roman"/>
          <w:b w:val="false"/>
          <w:i w:val="false"/>
          <w:color w:val="000000"/>
          <w:sz w:val="28"/>
        </w:rPr>
        <w:t>
      2. Бейбіт жиналыстарды ұйымдастыру және өткізу үшін арнайы орын болып "Жастар ресурстық орталығы" ғимаратының жанындағы орталық алаң белгіленсін (Күршім ауылы, Бауыржан Момышұлы көшесі, 120).</w:t>
      </w:r>
    </w:p>
    <w:bookmarkEnd w:id="6"/>
    <w:bookmarkStart w:name="z16" w:id="7"/>
    <w:p>
      <w:pPr>
        <w:spacing w:after="0"/>
        <w:ind w:left="0"/>
        <w:jc w:val="both"/>
      </w:pPr>
      <w:r>
        <w:rPr>
          <w:rFonts w:ascii="Times New Roman"/>
          <w:b w:val="false"/>
          <w:i w:val="false"/>
          <w:color w:val="000000"/>
          <w:sz w:val="28"/>
        </w:rPr>
        <w:t>
      3. Арнайы орындарды шекті толтыру нормасы елу адамнан аспауы тиіс.</w:t>
      </w:r>
    </w:p>
    <w:bookmarkEnd w:id="7"/>
    <w:bookmarkStart w:name="z17" w:id="8"/>
    <w:p>
      <w:pPr>
        <w:spacing w:after="0"/>
        <w:ind w:left="0"/>
        <w:jc w:val="both"/>
      </w:pPr>
      <w:r>
        <w:rPr>
          <w:rFonts w:ascii="Times New Roman"/>
          <w:b w:val="false"/>
          <w:i w:val="false"/>
          <w:color w:val="000000"/>
          <w:sz w:val="28"/>
        </w:rPr>
        <w:t>
      4. Шерулер мен демонстрациялардың бағыты: Күршім ауылы - орталық алаңы, Исабеков көшесінен Бауыржан Момышұлы көшесімен Ибежанов көшесіне дейін (Бауыржан Момышұлы көшесі 120) қозғалу.</w:t>
      </w:r>
    </w:p>
    <w:bookmarkEnd w:id="8"/>
    <w:bookmarkStart w:name="z18" w:id="9"/>
    <w:p>
      <w:pPr>
        <w:spacing w:after="0"/>
        <w:ind w:left="0"/>
        <w:jc w:val="both"/>
      </w:pPr>
      <w:r>
        <w:rPr>
          <w:rFonts w:ascii="Times New Roman"/>
          <w:b w:val="false"/>
          <w:i w:val="false"/>
          <w:color w:val="000000"/>
          <w:sz w:val="28"/>
        </w:rPr>
        <w:t>
      5. Күршім ауданы әкімдігінің өкілі хабарламаны/өтінішті оң қараған кезде бейбіт жиналысты ұйымдастырушымен немесе ұйымдастырушының өкілімен бірлесіп, іс- шараны өткізу тәртібін келісу үшін бір күн бұрын арнайы өткізу орнына мынадай мәселелермен барады:</w:t>
      </w:r>
    </w:p>
    <w:bookmarkEnd w:id="9"/>
    <w:bookmarkStart w:name="z19" w:id="10"/>
    <w:p>
      <w:pPr>
        <w:spacing w:after="0"/>
        <w:ind w:left="0"/>
        <w:jc w:val="both"/>
      </w:pPr>
      <w:r>
        <w:rPr>
          <w:rFonts w:ascii="Times New Roman"/>
          <w:b w:val="false"/>
          <w:i w:val="false"/>
          <w:color w:val="000000"/>
          <w:sz w:val="28"/>
        </w:rPr>
        <w:t>
      1) бейбіт жиналыстарды ұйымдастырушының айырым белгісі;</w:t>
      </w:r>
    </w:p>
    <w:bookmarkEnd w:id="10"/>
    <w:bookmarkStart w:name="z20" w:id="11"/>
    <w:p>
      <w:pPr>
        <w:spacing w:after="0"/>
        <w:ind w:left="0"/>
        <w:jc w:val="both"/>
      </w:pPr>
      <w:r>
        <w:rPr>
          <w:rFonts w:ascii="Times New Roman"/>
          <w:b w:val="false"/>
          <w:i w:val="false"/>
          <w:color w:val="000000"/>
          <w:sz w:val="28"/>
        </w:rPr>
        <w:t>
      2) периметрді анықтау және өткізу орнының материалдық-техникалық сипаттамаларымен танысу үшін;</w:t>
      </w:r>
    </w:p>
    <w:bookmarkEnd w:id="11"/>
    <w:bookmarkStart w:name="z21" w:id="12"/>
    <w:p>
      <w:pPr>
        <w:spacing w:after="0"/>
        <w:ind w:left="0"/>
        <w:jc w:val="both"/>
      </w:pPr>
      <w:r>
        <w:rPr>
          <w:rFonts w:ascii="Times New Roman"/>
          <w:b w:val="false"/>
          <w:i w:val="false"/>
          <w:color w:val="000000"/>
          <w:sz w:val="28"/>
        </w:rPr>
        <w:t xml:space="preserve">
      3) Қазақстан Республикасының "Қазақстан Республикасында бейбіт жиналыстарды ұйымдастыру және өткізу тәртібі туралы" </w:t>
      </w:r>
      <w:r>
        <w:rPr>
          <w:rFonts w:ascii="Times New Roman"/>
          <w:b w:val="false"/>
          <w:i w:val="false"/>
          <w:color w:val="000000"/>
          <w:sz w:val="28"/>
        </w:rPr>
        <w:t>Заңында</w:t>
      </w:r>
      <w:r>
        <w:rPr>
          <w:rFonts w:ascii="Times New Roman"/>
          <w:b w:val="false"/>
          <w:i w:val="false"/>
          <w:color w:val="000000"/>
          <w:sz w:val="28"/>
        </w:rPr>
        <w:t xml:space="preserve"> (бұдан әрі - Заң) көзделген жағдайларда бейбіт жиналыстар өткізу кезінде ұйымдастырушының немесе ұйымдастырушы өкілімен Қазақстан Республикасының заңнамасына сәйкес келетін дыбыс деңгейі бар дыбыс күшейткіш техникалық құралдарды, плакаттарды, транспаранттарды және өзге де көрнекі үгіттеу құралдарын, сондай-ақ, көлік құралдарын пайдалану;</w:t>
      </w:r>
    </w:p>
    <w:bookmarkEnd w:id="12"/>
    <w:bookmarkStart w:name="z22" w:id="13"/>
    <w:p>
      <w:pPr>
        <w:spacing w:after="0"/>
        <w:ind w:left="0"/>
        <w:jc w:val="both"/>
      </w:pPr>
      <w:r>
        <w:rPr>
          <w:rFonts w:ascii="Times New Roman"/>
          <w:b w:val="false"/>
          <w:i w:val="false"/>
          <w:color w:val="000000"/>
          <w:sz w:val="28"/>
        </w:rPr>
        <w:t>
      4) ұйымдастырушының немесе ұйымдастырушы өкілімен бейбіт жиналыстар өткізу кезінде аудиовизуалды техника құралдарын, сондай-ақ бейне және фототүсірілім жасауға арналған техниканы пайдалану;</w:t>
      </w:r>
    </w:p>
    <w:bookmarkEnd w:id="13"/>
    <w:bookmarkStart w:name="z23" w:id="14"/>
    <w:p>
      <w:pPr>
        <w:spacing w:after="0"/>
        <w:ind w:left="0"/>
        <w:jc w:val="both"/>
      </w:pPr>
      <w:r>
        <w:rPr>
          <w:rFonts w:ascii="Times New Roman"/>
          <w:b w:val="false"/>
          <w:i w:val="false"/>
          <w:color w:val="000000"/>
          <w:sz w:val="28"/>
        </w:rPr>
        <w:t xml:space="preserve">
      5) шеру және демонстрация маршрутымен танысу үшін. </w:t>
      </w:r>
    </w:p>
    <w:bookmarkEnd w:id="14"/>
    <w:bookmarkStart w:name="z24" w:id="15"/>
    <w:p>
      <w:pPr>
        <w:spacing w:after="0"/>
        <w:ind w:left="0"/>
        <w:jc w:val="both"/>
      </w:pPr>
      <w:r>
        <w:rPr>
          <w:rFonts w:ascii="Times New Roman"/>
          <w:b w:val="false"/>
          <w:i w:val="false"/>
          <w:color w:val="000000"/>
          <w:sz w:val="28"/>
        </w:rPr>
        <w:t xml:space="preserve">
      6. Бейбіт жиналыс өткізілетін күні ұйымдастырушылар және оның қатысушылары Заңның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6-баптарының</w:t>
      </w:r>
      <w:r>
        <w:rPr>
          <w:rFonts w:ascii="Times New Roman"/>
          <w:b w:val="false"/>
          <w:i w:val="false"/>
          <w:color w:val="000000"/>
          <w:sz w:val="28"/>
        </w:rPr>
        <w:t xml:space="preserve"> талаптарын сақтауы қажет.</w:t>
      </w:r>
    </w:p>
    <w:bookmarkEnd w:id="15"/>
    <w:bookmarkStart w:name="z25" w:id="16"/>
    <w:p>
      <w:pPr>
        <w:spacing w:after="0"/>
        <w:ind w:left="0"/>
        <w:jc w:val="both"/>
      </w:pPr>
      <w:r>
        <w:rPr>
          <w:rFonts w:ascii="Times New Roman"/>
          <w:b w:val="false"/>
          <w:i w:val="false"/>
          <w:color w:val="000000"/>
          <w:sz w:val="28"/>
        </w:rPr>
        <w:t xml:space="preserve">
      7. Бейбiт жиналыстар өткiзудi материалдық-техникалық және ұйымдастырушылық қамтамасыз етудi оларды ұйымдастырушы мен оларға қатысушылар өз қаражаты есебiнен, сондай-ақ осы бейбiт жиналыстарды өткiзу үшiн жиналған және (немесе) берiлген қаражат пен мүлiк есебiнен жүзеге асырады. </w:t>
      </w:r>
    </w:p>
    <w:bookmarkEnd w:id="16"/>
    <w:bookmarkStart w:name="z26" w:id="17"/>
    <w:p>
      <w:pPr>
        <w:spacing w:after="0"/>
        <w:ind w:left="0"/>
        <w:jc w:val="both"/>
      </w:pPr>
      <w:r>
        <w:rPr>
          <w:rFonts w:ascii="Times New Roman"/>
          <w:b w:val="false"/>
          <w:i w:val="false"/>
          <w:color w:val="000000"/>
          <w:sz w:val="28"/>
        </w:rPr>
        <w:t xml:space="preserve">
      8. Заңның 9-бабының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объектілердің іргелес аумақтарынан кемінде 500 метр арақашықтықта пикет жүргізуге тыйым салынады.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