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5712" w14:textId="48e5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2020 жылғы 31 желтоқсандағы № 520 қаулысы. Шығыс Қазақстан облысының Әділет департаментінде 2020 жылғы 31 желтоқсанда № 8285 болып тіркелді. Күші жойылды - Шығыс Қазақстан облысы Күршім ауданы әкімдігінің 2022 жылғы 1 қарашадағы № 519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ауданы әкімдігінің 01.11.2022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(01.01.2023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14) тармақшасына,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06 сәуірдегі "Құқықтық актілер туралы" Занының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бұйрығының </w:t>
      </w:r>
      <w:r>
        <w:rPr>
          <w:rFonts w:ascii="Times New Roman"/>
          <w:b w:val="false"/>
          <w:i w:val="false"/>
          <w:color w:val="000000"/>
          <w:sz w:val="28"/>
        </w:rPr>
        <w:t>8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14010 нөмірімен тіркелген) сәйкес, Күршім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мүгедектер үшін жұмыс орындарына квота осы қаулының қосымшасына сәйкес келесі мөлшерде белгіленсін: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Күршім ауданының әкімдігінің 2017 жылғы 21 сәуірдегі № 107 "Мүгедектер үшін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112348 тіркелген, Қазақстан Республикасының нормативтік құқықтық актілерінің эталондық бақылау банкінде электрондық түрде 2017 жылғы 30 мамырда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Күршім ауданының әкімдігінің 2020 жылғы 10 қаңтардағы № 1 "Күршім ауданы әкімдігінің 2017 жылғы 21 сәуірдегі № 107 "Мүгедектер үшін жұмыс орындарының квотасы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138580 тіркелген, Қазақстан Республикасының нормативтік құқықтық актілерінің эталондық бақылау банкінде электрондық түрде 2020 жылғы 17 қаңтарда жарияланған).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Күршім ауданы әкімінің орынбасары Р. Д. Умутбаеваға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