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03f" w14:textId="4f52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Төсқайың ауылдық округі әкімінің 2019 жылғы 15 тамыздағы № 1 "Күршім ауданының Төсқайың ауылдық округіне қарасты Шанағаты ауылында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Төсқайың ауылдық округі әкімінің 2020 жылғы 3 ақпандағы № 1 шешімі. Шығыс Қазақстан облысы Әділет департаментінде 2020 жылғы 5 ақпанда № 6721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шаруашылық Министрлігі ветеринариялық бақылау және қадағалау комитетеінің Күршім аудандық аумақтық инспекциясы" мемлекеттік мекемесі басшысының 2019 жылдың 20 желтоқсандағы № 910 ұсынысы негізінде, Төсқайың ауылдық округі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Төсқайың ауылдық округіне қарасты Шанағаты ауылында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Төсқайың ауылдық округі әкімінің 2019 жылғы 15 тамыздағы № 1 "Күршім ауданының Төсқайың ауылдық округіне қарасты Шанағаты ауылында шектеу іс-шараларын белгілеу туралы" (нормативтік-құқықтық актілерді мемлекеттік тіркеу тізілімінде 2019 жылғы 19 тамыздағы № 6120 болып тіркелінген, Қазақстан Республикасының нормативтік-құқықтық актілерінің Эталондық бақылау банкінде электрондық түрде 2019 жылы 21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"Төсқайың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Төсқайың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