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d8234" w14:textId="88d82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Самар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2020 жылғы 6 қаңтардағы № 44-12 шешімі. Шығыс Қазақстан облысының Әділет департаментінде 2020 жылғы 16 қаңтарда № 6541 болып тіркелді. Күші жойылды - Шығыс Қазақстан облысы Көкпекті аудандық мәслихатының 2020 жылғы 29 желтоқсандағы № 56-12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Көкпекті аудандық мәслихатының 29.12.2020 № 56-12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Көкпекті аудандық мәслихатының 2019 жылғы 23 желтоқсандағы № 43-2 "2020-2022 жылдарға арналған Көкпекті аудандық бюджет туралы" (нормативтік құқықтық актілердің мемлекеттік тіркеу Тізілімінде № 6472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Самар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174 398,6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19 553,0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154 415,6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180 964,0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6 565,4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Шығыс Қазақстан облысы Көкпекті аудандық мәслихатының 23.12.2020 </w:t>
      </w:r>
      <w:r>
        <w:rPr>
          <w:rFonts w:ascii="Times New Roman"/>
          <w:b w:val="false"/>
          <w:i w:val="false"/>
          <w:color w:val="000000"/>
          <w:sz w:val="28"/>
        </w:rPr>
        <w:t>№ 54-4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 жылға ауылдық округ бюджетінде облыстық бюджеттен 10 500,0 мың теңге сомасында ағымдағы нысаналы трансферттер ескерілсін.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 жылға ауылдық округ бюджетінде аудандық бюджеттен 1 553,0 мың теңге сомасында ағымдағы нысаналы трансферттер ескерілсін.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 жылға арналған ауылдық округ бюджетінің ағымдағы бюджеттік бағдарламаларының тізбесі бекітілсін.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7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Көкпекті аудандық мәслихатының кейбір шешімдерінің күші жойылды деп танылсын.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2020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Бойков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Самар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Шығыс Қазақстан облысы Көкпекті аудандық мәслихатының 23.12.2020 </w:t>
      </w:r>
      <w:r>
        <w:rPr>
          <w:rFonts w:ascii="Times New Roman"/>
          <w:b w:val="false"/>
          <w:i w:val="false"/>
          <w:color w:val="ff0000"/>
          <w:sz w:val="28"/>
        </w:rPr>
        <w:t>№ 54-4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930"/>
        <w:gridCol w:w="5651"/>
        <w:gridCol w:w="292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174 398,6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154 415,6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154 415,6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154 415,6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180 964,0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126 599,0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116 099,0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116 099,0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41 467,6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72 653,4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6 565,4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6 565,4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44-12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Самар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"/>
        <w:gridCol w:w="1125"/>
        <w:gridCol w:w="1126"/>
        <w:gridCol w:w="4055"/>
        <w:gridCol w:w="48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59 729,0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18 183,0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18 183,0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16 763,0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41 116,0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41 116,0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956"/>
        <w:gridCol w:w="5808"/>
        <w:gridCol w:w="26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59 729,0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41 697,0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41 697,0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41 697,0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41 697,0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14 032,0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14 032,0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14 032,0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6 292,0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44-12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Самар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"/>
        <w:gridCol w:w="1125"/>
        <w:gridCol w:w="1126"/>
        <w:gridCol w:w="4055"/>
        <w:gridCol w:w="48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62 118,0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18 836,0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18 836,0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17 416,0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42 852,0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42 852,0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956"/>
        <w:gridCol w:w="5808"/>
        <w:gridCol w:w="26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62 118,0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43 586,0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43 586,0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43 586,0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42 586,0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14 532,0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14 532,0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14 532,0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6 292,0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44-12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бюджеттен берілетін ағымдағы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9"/>
        <w:gridCol w:w="3584"/>
        <w:gridCol w:w="5617"/>
      </w:tblGrid>
      <w:tr>
        <w:trPr>
          <w:trHeight w:val="30" w:hRule="atLeast"/>
        </w:trPr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Қайынды ауылына блоктік-модульдік станция сатып алу және орнатуға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44-12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бюджеттен берілетін ағымдағы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5"/>
        <w:gridCol w:w="3026"/>
        <w:gridCol w:w="7329"/>
      </w:tblGrid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қысқы мерзімде күтіп ұстауға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1 553,0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44-12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3"/>
        <w:gridCol w:w="1863"/>
        <w:gridCol w:w="1863"/>
        <w:gridCol w:w="6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"/>
        <w:gridCol w:w="786"/>
        <w:gridCol w:w="1658"/>
        <w:gridCol w:w="1221"/>
        <w:gridCol w:w="74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44-12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Көкпекті аудандық мәслихатының кейбір күші жойылған шешімдерінің тізбесі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2018 жылғы 28 желтоқсандағы № 31-3 "2019-2021 жылдарға арналған Самар ауылдық округінің бюджеті туралы" (нормативтік құқықтық актілерді мемлекеттік тіркеу Тізілімінде № 5-15-135 болып тіркелген, 2019 жылғы 16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Көкпекті аудандық мәслихатының 2019 жылғы 29 наурыздағы № 34-6/2 "Көкпекті аудандық мәслихатының 2018 жылғы 28 желтоқсандағы № 31-3 "2019-2021 жылдарға арналған Самар ауылдық округінің бюджеті туралы" шешіміне өзгерістер енгізу туралы" (нормативтік құқықтық актілерді мемлекеттік тіркеу Тізілімінде № 5828 болып тіркелген, 2019 жылғы 17 сәуірде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Көкпекті аудандық мәслихатының 2019 жылғы 17 шілдедегі № 38-3 "Көкпекті аудандық мәслихатының 2018 жылғы 28 желтоқсандағы № 31-3 "2019-2021 жылдарға арналған Самар ауылдық округінің бюджеті туралы" шешіміне өзгерістер енгізу туралы" (нормативтік құқықтық актілерді мемлекеттік тіркеу Тізілімінде № 6093 болып тіркелген, 2019 жылғы 6 тамызда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Көкпекті аудандық мәслихатының 2019 жылғы 25 қазандағы № 40-3 "Көкпекті аудандық мәслихатының 2018 жылғы 28 желтоқсандағы № 31-3 "2019-2021 жылдарға арналған Самар ауылдық округінің бюджеті туралы" шешіміне өзгерістер енгізу туралы" (нормативтік құқықтық актілерді мемлекеттік тіркеу Тізілімінде № 6241 болып тіркелген, 2019 жылғы 12 қарашада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Көкпекті аудандық мәслихатының 2019 жылғы 18 желтоқсандағы № 42-3 "Көкпекті аудандық мәслихатының 2018 жылғы 28 желтоқсандағы № 31-3 "2019-2021 жылдарға арналған Самар ауылдық округінің бюджеті туралы" шешіміне өзгерістер енгізу туралы" (нормативтік құқықтық актілерді мемлекеттік тіркеу Тізілімінде № 6443 болып тіркелген, 2019 жылғы 27 желтоқсанда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