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6b96" w14:textId="5d96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Бастаушы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6 қаңтардағы № 44-3 шешімі. Шығыс Қазақстан облысының Әділет департаментінде 2020 жылғы 16 қаңтарда № 6544 болып тіркелді. Күші жойылды - Шығыс Қазақстан облысы Көкпекті аудандық мәслихатының 2020 жылғы 29 желтоқсандағы № 56-3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23 желтоқсандағы № 43-2 "2020-2022 жылдарға арналған Көкпекті аудандық бюджет туралы" (нормативтік құқықтық актілердің мемлекеттік тіркеу Тізілімінде № 6472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Бастаушы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18 003,8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2 320,0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15 099,5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18 003,8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17.04.2020 </w:t>
      </w:r>
      <w:r>
        <w:rPr>
          <w:rFonts w:ascii="Times New Roman"/>
          <w:b w:val="false"/>
          <w:i w:val="false"/>
          <w:color w:val="000000"/>
          <w:sz w:val="28"/>
        </w:rPr>
        <w:t>№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 бюджетінің ағымдағы бюджеттік бағдарламаларының тізбесі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Бастаушы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17.04.2020 </w:t>
      </w:r>
      <w:r>
        <w:rPr>
          <w:rFonts w:ascii="Times New Roman"/>
          <w:b w:val="false"/>
          <w:i w:val="false"/>
          <w:color w:val="ff0000"/>
          <w:sz w:val="28"/>
        </w:rPr>
        <w:t>№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15 099,5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15 099,5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Бастаушы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Бастаушы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863"/>
        <w:gridCol w:w="1863"/>
        <w:gridCol w:w="6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