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ee2cd" w14:textId="27ee2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Палатцы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2020 жылғы 6 қаңтардағы № 44-11 шешімі. Шығыс Қазақстан облысының Әділет департаментінде 2020 жылғы 16 қаңтарда № 6550 болып тіркелді. Күші жойылды - Шығыс Қазақстан облысы Көкпекті аудандық мәслихатының 2020 жылғы 29 желтоқсандағы № 56-11 шешімімен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Көкпекті аудандық мәслихатының 29.12.2020 № 56-11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01.01.2021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Көкпекті аудандық мәслихатының 2019 жылғы 23 желтоқсандағы № 43-2 "2020-2022 жылдарға арналған Көкпекті аудандық бюджет туралы" (нормативтік құқықтық актілердің мемлекеттік тіркеу Тізілімінде № 6472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Көкпекті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Палатцы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76 674,0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75 140,3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76 674,0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Көкпекті аудандық мәслихатының 23.12.2020 </w:t>
      </w:r>
      <w:r>
        <w:rPr>
          <w:rFonts w:ascii="Times New Roman"/>
          <w:b w:val="false"/>
          <w:i w:val="false"/>
          <w:color w:val="000000"/>
          <w:sz w:val="28"/>
        </w:rPr>
        <w:t>№ 54-3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2020 жылға ауылдық округ бюджетінде аудандық бюджеттен 6 600,0 мың теңге сомасында ағымдағы нысаналы трансферттер ескерілсін.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2020 жылға арналған ауылдық округ бюджетінің ағымдағы бюджеттік бағдарламаларының тізбесі бекітілсін.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Бойков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Көкпекті аудандық мәслихат 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44-11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Палатцы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Көкпекті аудандық мәслихатының 23.12.2020 </w:t>
      </w:r>
      <w:r>
        <w:rPr>
          <w:rFonts w:ascii="Times New Roman"/>
          <w:b w:val="false"/>
          <w:i w:val="false"/>
          <w:color w:val="ff0000"/>
          <w:sz w:val="28"/>
        </w:rPr>
        <w:t>№ 54-3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75 140,3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75 140,3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75 140,3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44-11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Палатцы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44-11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Палатцы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44-11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бюджеттен берілетін ағымдағы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қысқы мерзімде күтіп ұстауға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44-11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