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9c4d8" w14:textId="249c4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2020-2022 жылдарға арналған Шұғылбай ауылдық округінің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Көкпекті аудандық мәслихатының 2020 жылғы 6 қаңтардағы № 44-18 шешімі. Шығыс Қазақстан облысының Әділет департаментінде 2020 жылғы 16 қаңтарда № 6552 болып тіркелді. Күші жойылды - Шығыс Қазақстан облысы Көкпекті аудандық мәслихатының 2020 жылғы 29 желтоқсандағы № 56-18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Көкпекті аудандық мәслихатының 29.12.2020 </w:t>
      </w:r>
      <w:r>
        <w:rPr>
          <w:rFonts w:ascii="Times New Roman"/>
          <w:b w:val="false"/>
          <w:i w:val="false"/>
          <w:color w:val="ff0000"/>
          <w:sz w:val="28"/>
        </w:rPr>
        <w:t>№ 56-18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тармақшасына, Көкпекті аудандық мәслихатының 2019 жылғы 23 желтоқсандағы № 43-2 "2020-2022 жылдарға арналған Көкпекті аудандық бюджет туралы" (нормативтік құқықтық актілердің мемлекеттік тіркеу Тізілімінде № 6472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Көкпекті аудандық мәслихаты ШЕШІМ ҚАБЫЛДАДЫ: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2020-2022 жылдарға арналған Шұғылбай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34 926,0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1 192,0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830,0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32 904,0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34 926,0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Көкпекті аудандық мәслихатының 23.12.2020 </w:t>
      </w:r>
      <w:r>
        <w:rPr>
          <w:rFonts w:ascii="Times New Roman"/>
          <w:b w:val="false"/>
          <w:i w:val="false"/>
          <w:color w:val="000000"/>
          <w:sz w:val="28"/>
        </w:rPr>
        <w:t>№ 54-8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2020 жылға ауылдық округ бюджетінде аудандық бюджеттен 5 076,0 мың теңге сомасында ағымдағы нысаналы трансферттер ескерілсін.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5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2020 жылға арналған ауылдық округ бюджетінің ағымдағы бюджеттік бағдарламаларының тізбесі бекітілсін.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Бойков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Көкпекті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6 қаңтары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44-18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Шұғылбай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Көкпекті аудандық мәслихатының 23.12.2020 </w:t>
      </w:r>
      <w:r>
        <w:rPr>
          <w:rFonts w:ascii="Times New Roman"/>
          <w:b w:val="false"/>
          <w:i w:val="false"/>
          <w:color w:val="ff0000"/>
          <w:sz w:val="28"/>
        </w:rPr>
        <w:t>№ 54-8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5"/>
        <w:gridCol w:w="1125"/>
        <w:gridCol w:w="1126"/>
        <w:gridCol w:w="4055"/>
        <w:gridCol w:w="48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34 926,0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1 192,0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32 904,0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32 904,0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32 904,0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9"/>
        <w:gridCol w:w="956"/>
        <w:gridCol w:w="5808"/>
        <w:gridCol w:w="266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34 926,0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14 259,0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14 259,0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14 259,0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14 259,0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10 137,0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10 137,0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10 137,0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10 137,0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6 қаңтары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44-18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Шұғылбай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5"/>
        <w:gridCol w:w="1125"/>
        <w:gridCol w:w="1126"/>
        <w:gridCol w:w="4055"/>
        <w:gridCol w:w="48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16 389,0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1 216,0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1 216,0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1 144,0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15 153,0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15 153,0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15 153,0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9"/>
        <w:gridCol w:w="956"/>
        <w:gridCol w:w="5808"/>
        <w:gridCol w:w="266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16 389,0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15 039,0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15 039,0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15 039,0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15 039,0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6 қаңтары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44-18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Шұғылбай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5"/>
        <w:gridCol w:w="1125"/>
        <w:gridCol w:w="1126"/>
        <w:gridCol w:w="4055"/>
        <w:gridCol w:w="48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17 045,0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1 262,0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1 262,0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15 763,0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15 763,0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15 763,0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9"/>
        <w:gridCol w:w="956"/>
        <w:gridCol w:w="5808"/>
        <w:gridCol w:w="266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17 045,0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15 695,0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15 695,0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15 695,0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14 695,0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6 қаңтары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44-18 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бюджеттен берілетін ағымдағы нысаналы трансферттер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45"/>
        <w:gridCol w:w="3026"/>
        <w:gridCol w:w="7329"/>
      </w:tblGrid>
      <w:tr>
        <w:trPr>
          <w:trHeight w:val="30" w:hRule="atLeast"/>
        </w:trPr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 (мың теңге)</w:t>
            </w:r>
          </w:p>
        </w:tc>
      </w:tr>
      <w:tr>
        <w:trPr>
          <w:trHeight w:val="30" w:hRule="atLeast"/>
        </w:trPr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 қысқы мерзімде күтіп ұстауға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5 076,0</w:t>
            </w:r>
          </w:p>
        </w:tc>
      </w:tr>
      <w:tr>
        <w:trPr>
          <w:trHeight w:val="30" w:hRule="atLeast"/>
        </w:trPr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5 076,0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6 қаңтары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44-18 шешіміне 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бюджеттік бағдарламалар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63"/>
        <w:gridCol w:w="1863"/>
        <w:gridCol w:w="1863"/>
        <w:gridCol w:w="67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</w:tr>
      <w:tr>
        <w:trPr>
          <w:trHeight w:val="30" w:hRule="atLeast"/>
        </w:trPr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</w:tr>
      <w:tr>
        <w:trPr>
          <w:trHeight w:val="30" w:hRule="atLeast"/>
        </w:trPr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</w:tr>
      <w:tr>
        <w:trPr>
          <w:trHeight w:val="30" w:hRule="atLeast"/>
        </w:trPr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</w:tr>
      <w:tr>
        <w:trPr>
          <w:trHeight w:val="30" w:hRule="atLeast"/>
        </w:trPr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</w:tr>
      <w:tr>
        <w:trPr>
          <w:trHeight w:val="30" w:hRule="atLeast"/>
        </w:trPr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</w:tr>
      <w:tr>
        <w:trPr>
          <w:trHeight w:val="30" w:hRule="atLeast"/>
        </w:trPr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</w:tr>
      <w:tr>
        <w:trPr>
          <w:trHeight w:val="30" w:hRule="atLeast"/>
        </w:trPr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</w:tr>
      <w:tr>
        <w:trPr>
          <w:trHeight w:val="30" w:hRule="atLeast"/>
        </w:trPr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</w:tr>
      <w:tr>
        <w:trPr>
          <w:trHeight w:val="30" w:hRule="atLeast"/>
        </w:trPr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</w:tr>
      <w:tr>
        <w:trPr>
          <w:trHeight w:val="30" w:hRule="atLeast"/>
        </w:trPr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</w:tr>
      <w:tr>
        <w:trPr>
          <w:trHeight w:val="30" w:hRule="atLeast"/>
        </w:trPr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</w:tr>
      <w:tr>
        <w:trPr>
          <w:trHeight w:val="30" w:hRule="atLeast"/>
        </w:trPr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</w:tr>
      <w:tr>
        <w:trPr>
          <w:trHeight w:val="30" w:hRule="atLeast"/>
        </w:trPr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</w:tr>
      <w:tr>
        <w:trPr>
          <w:trHeight w:val="30" w:hRule="atLeast"/>
        </w:trPr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</w:tr>
      <w:tr>
        <w:trPr>
          <w:trHeight w:val="30" w:hRule="atLeast"/>
        </w:trPr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</w:tr>
      <w:tr>
        <w:trPr>
          <w:trHeight w:val="30" w:hRule="atLeast"/>
        </w:trPr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</w:tr>
      <w:tr>
        <w:trPr>
          <w:trHeight w:val="30" w:hRule="atLeast"/>
        </w:trPr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</w:tr>
      <w:tr>
        <w:trPr>
          <w:trHeight w:val="30" w:hRule="atLeast"/>
        </w:trPr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</w:tr>
      <w:tr>
        <w:trPr>
          <w:trHeight w:val="30" w:hRule="atLeast"/>
        </w:trPr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</w:tr>
      <w:tr>
        <w:trPr>
          <w:trHeight w:val="30" w:hRule="atLeast"/>
        </w:trPr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0"/>
        <w:gridCol w:w="786"/>
        <w:gridCol w:w="1658"/>
        <w:gridCol w:w="1221"/>
        <w:gridCol w:w="741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