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5b57" w14:textId="8c45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Үлгілімалшы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44-17 шешімі. Шығыс Қазақстан облысының Әділет департаментінде 2020 жылғы 21 қаңтарда № 6665 болып тіркелді. Күші жойылды - Шығыс Қазақстан облысы Көкпекті аудандық мәслихатының 2020 жылғы 29 желтоқсандағы № 56-17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. 2020-2022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117 944,5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116 588,0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117 944,5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23.12.2020 </w:t>
      </w:r>
      <w:r>
        <w:rPr>
          <w:rFonts w:ascii="Times New Roman"/>
          <w:b w:val="false"/>
          <w:i w:val="false"/>
          <w:color w:val="000000"/>
          <w:sz w:val="28"/>
        </w:rPr>
        <w:t>№ 54-7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облыстық бюджеттен 70 125,0 мың теңге сомасында ағымдағы нысаналы трансферттер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аудандық бюджеттен 5 463,0 мың теңге сомасында ағымдағы нысаналы трансферттер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Үлгілімалшы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54-7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071"/>
        <w:gridCol w:w="3858"/>
        <w:gridCol w:w="5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930"/>
        <w:gridCol w:w="5651"/>
        <w:gridCol w:w="29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Үлгілімалшы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Үлгілімалшы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4199"/>
        <w:gridCol w:w="6580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ауылына блоктік-модульдік станция сатып алу және орнатуға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ауылындағы клуб ғимаратын ағымдағы жөндеуге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3026"/>
        <w:gridCol w:w="7329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мерзімде күтіп ұстауға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5 463,0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1863"/>
        <w:gridCol w:w="6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