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9e215" w14:textId="2d9e2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2020 жылғы 6 қаңтардағы № 44-16 "2020-2022 жылдарға арналған Үлкенбөкен ауылдық округінің бюджеті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Көкпекті аудандық мәслихатының 2020 жылғы 17 сәуірдегі № 46-16 шешімі. Шығыс Қазақстан облысының Әділет департаментінде 2020 жылғы 27 сәуірде № 7016 болып тіркелді. Күші жойылды - Шығыс Қазақстан облысы Көкпекті аудандық мәслихатының 2020 жылғы 29 желтоқсандағы № 56-16 шешімімен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Көкпекті аудандық мәслихатының 29.12.2020 </w:t>
      </w:r>
      <w:r>
        <w:rPr>
          <w:rFonts w:ascii="Times New Roman"/>
          <w:b w:val="false"/>
          <w:i w:val="false"/>
          <w:color w:val="ff0000"/>
          <w:sz w:val="28"/>
        </w:rPr>
        <w:t>№ 56-16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Құжаттың мәтінінде түпнұсқаның пунктуациясы мен орфографиясы сақталған.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тармағының 1) тармақшасына, Көкпекті аудандық мәслихатының 2020 жылғы 31 наурыздағы № 45-6/1 "2020-2022 жылдарға арналған Көкпекті аудандық бюджеті туралы" Көкпекті аудандық мәслихатының 2019 жылғы 23 желтоқсандағы № 43-2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өзгерістер енгізу туралы" (нормативтік құқықтық актілердің мемлекеттік тіркеу Тізілімінде № 6840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Көкпекті аудандық мәслихаты ШЕШІМ ҚАБЫЛДАДЫ: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2020 жылғы 6 қаңтардағы № 44-16 "2020-2022 жылдарға арналған Үлкенбөкен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актілердің мемлекеттік тіркеу Тізілімінде № 6554 тіркелген, 2020 жылғы 17 қаңтарда Қазақстан Республикасы нормативтік құқықтық актілерінің электрондық түрдегі Эталондық бақылау банкінде жарияланған) келесі өзгерістер енгізілсін: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2020-2022 жылдарға арналған Үлкенбөкен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62 009,8 мың теңге: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2 605,0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29,8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–59 375,0 мың теңге;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62 009,8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0 теңге;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теңге: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0 теңге.";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енгізіледі.</w:t>
      </w:r>
    </w:p>
    <w:bookmarkEnd w:id="2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Дюсембаев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17 сәуірі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46-16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Көкпекті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2020 жылғы 6 қаңтардағы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44-16 шешіміне 1 қосымша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Үлкенбөкен ауылдық округінің бюджеті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5"/>
        <w:gridCol w:w="1125"/>
        <w:gridCol w:w="1126"/>
        <w:gridCol w:w="4055"/>
        <w:gridCol w:w="48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2 505,0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2 150,0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29,8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  <w:tr>
        <w:trPr>
          <w:trHeight w:val="30" w:hRule="atLeast"/>
        </w:trPr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бюджеттен түсетiн трансферттер</w:t>
            </w:r>
          </w:p>
        </w:tc>
        <w:tc>
          <w:tcPr>
            <w:tcW w:w="4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59 375,0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6"/>
        <w:gridCol w:w="616"/>
        <w:gridCol w:w="1299"/>
        <w:gridCol w:w="956"/>
        <w:gridCol w:w="5808"/>
        <w:gridCol w:w="2665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62 009,8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48 357,8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13 032,0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11 332,0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