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4cf9" w14:textId="9304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 шілдедегі № 48-5/5 шешімі. Шығыс Қазақстан облысының Әділет департаментінде 2020 жылғы 22 шілдеде № 7385 болып тіркелді.</w:t>
      </w:r>
    </w:p>
    <w:p>
      <w:pPr>
        <w:spacing w:after="0"/>
        <w:ind w:left="0"/>
        <w:jc w:val="both"/>
      </w:pPr>
      <w:bookmarkStart w:name="z5" w:id="0"/>
      <w:r>
        <w:rPr>
          <w:rFonts w:ascii="Times New Roman"/>
          <w:b w:val="false"/>
          <w:i w:val="false"/>
          <w:color w:val="ff0000"/>
          <w:sz w:val="28"/>
        </w:rPr>
        <w:t xml:space="preserve">
      Ескерту. Шешімнің тақырыбы жаңа редакцияда - Абай облысы Көкпекті аудандық мәслихатының 06.12.2023 </w:t>
      </w:r>
      <w:r>
        <w:rPr>
          <w:rFonts w:ascii="Times New Roman"/>
          <w:b w:val="false"/>
          <w:i w:val="false"/>
          <w:color w:val="ff0000"/>
          <w:sz w:val="28"/>
        </w:rPr>
        <w:t>№ 8-4/3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 тармағына</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11,197 (он бір бүтін мыңнан жүз тоқсан жеті) айлық есептік көрсеткіш мөлшерінде әлеуметтік қолдау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06.12.2023 </w:t>
      </w:r>
      <w:r>
        <w:rPr>
          <w:rFonts w:ascii="Times New Roman"/>
          <w:b w:val="false"/>
          <w:i w:val="false"/>
          <w:color w:val="000000"/>
          <w:sz w:val="28"/>
        </w:rPr>
        <w:t>№ 8-4/3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бекітілсін:</w:t>
      </w:r>
    </w:p>
    <w:bookmarkEnd w:id="3"/>
    <w:bookmarkStart w:name="z10" w:id="4"/>
    <w:p>
      <w:pPr>
        <w:spacing w:after="0"/>
        <w:ind w:left="0"/>
        <w:jc w:val="both"/>
      </w:pPr>
      <w:r>
        <w:rPr>
          <w:rFonts w:ascii="Times New Roman"/>
          <w:b w:val="false"/>
          <w:i w:val="false"/>
          <w:color w:val="000000"/>
          <w:sz w:val="28"/>
        </w:rPr>
        <w:t>
      1) әлеуметтік қолдауды тағайындау уәкілетті орган – "Абай облысы Көкпекті ауданының жұмыспен қамту және әлеуметтік бағдарламалар бөлімі" мемлекеттік мекемесімен жүзеге асырылады.</w:t>
      </w:r>
    </w:p>
    <w:bookmarkEnd w:id="4"/>
    <w:p>
      <w:pPr>
        <w:spacing w:after="0"/>
        <w:ind w:left="0"/>
        <w:jc w:val="both"/>
      </w:pPr>
      <w:r>
        <w:rPr>
          <w:rFonts w:ascii="Times New Roman"/>
          <w:b w:val="false"/>
          <w:i w:val="false"/>
          <w:color w:val="000000"/>
          <w:sz w:val="28"/>
        </w:rPr>
        <w:t>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Start w:name="z11" w:id="5"/>
    <w:p>
      <w:pPr>
        <w:spacing w:after="0"/>
        <w:ind w:left="0"/>
        <w:jc w:val="both"/>
      </w:pPr>
      <w:r>
        <w:rPr>
          <w:rFonts w:ascii="Times New Roman"/>
          <w:b w:val="false"/>
          <w:i w:val="false"/>
          <w:color w:val="000000"/>
          <w:sz w:val="28"/>
        </w:rPr>
        <w:t>
      2) әлеуметтік қолдау Көкпекті ауданы аумағындағы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Абай облысы Көкпекті аудандық мәслихатының 06.12.2023 </w:t>
      </w:r>
      <w:r>
        <w:rPr>
          <w:rFonts w:ascii="Times New Roman"/>
          <w:b w:val="false"/>
          <w:i w:val="false"/>
          <w:color w:val="000000"/>
          <w:sz w:val="28"/>
        </w:rPr>
        <w:t>№ 8-4/3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Көкпекті ауданының шегінен тысқары ауылдық жерде тұру;</w:t>
      </w:r>
    </w:p>
    <w:bookmarkEnd w:id="8"/>
    <w:bookmarkStart w:name="z15" w:id="9"/>
    <w:p>
      <w:pPr>
        <w:spacing w:after="0"/>
        <w:ind w:left="0"/>
        <w:jc w:val="both"/>
      </w:pPr>
      <w:r>
        <w:rPr>
          <w:rFonts w:ascii="Times New Roman"/>
          <w:b w:val="false"/>
          <w:i w:val="false"/>
          <w:color w:val="000000"/>
          <w:sz w:val="28"/>
        </w:rPr>
        <w:t xml:space="preserve">
      2) жергілікті атқарушы орган белгілеген әлеуметтік қолдау алу құқығы бар лауазымдар тізіліміне сәйкес келмеуі; </w:t>
      </w:r>
    </w:p>
    <w:bookmarkEnd w:id="9"/>
    <w:bookmarkStart w:name="z16" w:id="10"/>
    <w:p>
      <w:pPr>
        <w:spacing w:after="0"/>
        <w:ind w:left="0"/>
        <w:jc w:val="both"/>
      </w:pPr>
      <w:r>
        <w:rPr>
          <w:rFonts w:ascii="Times New Roman"/>
          <w:b w:val="false"/>
          <w:i w:val="false"/>
          <w:color w:val="000000"/>
          <w:sz w:val="28"/>
        </w:rPr>
        <w:t xml:space="preserve">
      3) ағымдағы жылы әлеуметтік қолдау тағайындалған жағдайда, жыл бойы екінші рет жүгінуі. </w:t>
      </w:r>
    </w:p>
    <w:bookmarkEnd w:id="10"/>
    <w:bookmarkStart w:name="z17" w:id="11"/>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шілдесі </w:t>
            </w:r>
            <w:r>
              <w:br/>
            </w:r>
            <w:r>
              <w:rPr>
                <w:rFonts w:ascii="Times New Roman"/>
                <w:b w:val="false"/>
                <w:i w:val="false"/>
                <w:color w:val="000000"/>
                <w:sz w:val="20"/>
              </w:rPr>
              <w:t>№ 48-5/5 шешіміне қосымша</w:t>
            </w:r>
          </w:p>
        </w:tc>
      </w:tr>
    </w:tbl>
    <w:bookmarkStart w:name="z22" w:id="13"/>
    <w:p>
      <w:pPr>
        <w:spacing w:after="0"/>
        <w:ind w:left="0"/>
        <w:jc w:val="left"/>
      </w:pPr>
      <w:r>
        <w:rPr>
          <w:rFonts w:ascii="Times New Roman"/>
          <w:b/>
          <w:i w:val="false"/>
          <w:color w:val="000000"/>
        </w:rPr>
        <w:t xml:space="preserve"> Көкпекті аудандық мәслихатының күші жойылған кейбір шешімдерінің тізбесі</w:t>
      </w:r>
    </w:p>
    <w:bookmarkEnd w:id="13"/>
    <w:bookmarkStart w:name="z23" w:id="14"/>
    <w:p>
      <w:pPr>
        <w:spacing w:after="0"/>
        <w:ind w:left="0"/>
        <w:jc w:val="both"/>
      </w:pPr>
      <w:r>
        <w:rPr>
          <w:rFonts w:ascii="Times New Roman"/>
          <w:b w:val="false"/>
          <w:i w:val="false"/>
          <w:color w:val="000000"/>
          <w:sz w:val="28"/>
        </w:rPr>
        <w:t xml:space="preserve">
      1. 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актілердің мемлекеттік тіркеу Тізілімінде № 5-15-126 тіркелген, 2018 жылғы 6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2. Көкпекті аудандық мәслихатының 2019 жылғы 25 қазандағы № 40-5/3 "Көкпекті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(нормативтік құқықтық актілердің мемлекеттік тіркеу Тізілімінде № 6291 тіркелген, 2019 жылғы 26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3. Көкпекті аудандық мәслихатының 2020 жылғы 31 наурыздағы № 45-6/3 "Көкпекті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тоқтата тұру туралы" (нормативтік құқықтық актілердің мемлекеттік тіркеу Тізілімінде № 6889 тіркелген, 2020 жылғы 21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