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ed2c" w14:textId="0d2e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54-2 шешімі. Шығыс Қазақстан облысының Әділет департаментінде 2020 жылғы 24 желтоқсанда № 8024 болып тіркелді. Күші жойылды - Шығыс Қазақстан облысы Көкпекті аудандық мәслихатының 2020 жылғы 29 желтоқсандағы № 56-5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44-5 "2020-2022 жылдарға арналған Көкпекті ауылдық округінің бюджеті туралы" (нормативтік құқықтық актілердің мемлекеттік тіркеу Тізілімінде № 6542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136 232,9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17 000,0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118 702,9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142 110,5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5 877,6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60"/>
        <w:gridCol w:w="5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