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a35" w14:textId="9c0d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Тассай ауылдық округінің Үшкөмей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Тассай ауылдық округі әкімінің 2020 жылғы 6 тамыздағы № 2 шешімі. Шығыс Қазақстан облысының Әділет департаментінде 2020 жылғы 7 тамызда № 7436 болып тіркелді. Күші жойылды - Абай облысы Көкпекті ауданы Тассай ауылдық округі әкімінің 2022 жылғы 8 тамыздағы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ауданы Тассай ауылдық округі әкімінің 08.08.2022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2020 жылғы 23 шілдедегі № 01-22/254 ұсынысы негізінде, Тассай ауылдық округі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Тассай ауылдық округінің Үшкөмей ауылында мүйізді ірі қара малдардың арасында бруцеллез инфекциялық ауруына қарсы ветеринарлық – санитарлық іс – шараларды жүргізу және ошақты жою үшін шектеу іс – 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"Тассай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жарияланғаннан кейін Көкпекті ауданы әкімінің интернет-ресурсында орналастырылуын.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Тассай ауылдық округі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Кайкибаева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