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8783" w14:textId="70a8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Қызыл кесік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51-13 шешімі. Шығыс Қазақстан облысының Әділет департаментінде 2020 жылғы 21 қаңтарда № 6669 болып тіркелді. Күші жойылды - Шығыс Қазақстан облысы Тарбағатай аудандық мәслихатының 2020 жылғы 30 желтоқсандағы № 67-13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№ 67-13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55 019,5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- 228,8 мың теңге;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228,8 мың теңге.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Қызыл кесік ауылдық округ бюджетіне аудандық бюджеттен берілетін субвенция көлемі 19 687,0 мың теңге сомасында белгіленгені ескерілсін.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Қызыл кесік ауылдық округ бюджетіне аудандық бюджеттен – 31 105,5 мың теңге көлемінде нысаналы трансферттер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228,8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 кесік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шешіміне 4 қосымша</w:t>
            </w:r>
          </w:p>
        </w:tc>
      </w:tr>
    </w:tbl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33-6 "2019-2021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5-16-180 нөмірімен тіркелген, Қазақстан Республикасы нормативтік құқықтық актілерінің электрондық түрдегі эталондық бақылау банкінде 2019 жылғы 31 қаңтарда жарияланған),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33-6 "2019-2021 жылдарға арналған Тарбағатай ауданы Қызыл кесік ауылдық округінің бюджеті туралы" шешіміне өзгерістер мен толықтырулар енгізу туралы" Тарбағатай аудандық мәслихатының 2019 жылғы 28 наурыздағы № 36-4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5813 нөмірімен тіркелген, Қазақстан Республикасы нормативтік құқықтық актілерінің электрондық түрдегі эталондық бақылау банкінде 2019 жылғы 09 сәуірде жарияланған),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33-6 "2019-2021 жылдарға арналған Тарбағатай ауданы Қызыл кесік ауылдық округінің бюджеті туралы" шешіміне өзгерістер енгізу туралы" Тарбағатай аудандық мәслихатының 2019 жылғы 17 қазанындағы № 47-6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6278 нөмірімен тіркелген, Қазақстан Республикасы нормативтік құқықтық актілерінің электрондық түрдегі эталондық бақылау банкінде 2019 жылғы 15 қарашада жарияланған),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33-6 "2019-2021 жылдарға арналған Тарбағатай ауданы Қызыл кесік ауылдық округінің бюджеті туралы" шешіміне өзгерістер енгізу туралы" Тарбағатай аудандық мәслихатының 2019 жылғы 4 желтоқсандағы № 49-5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6393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51-13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