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ad167" w14:textId="4bad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Тарбағатай ауданы Сәтпаев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2020 жылғы 13 қаңтардағы № 51-16 шешімі. Шығыс Қазақстан облысының Әділет департаментінде 2020 жылғы 21 қаңтарда № 6677 болып тіркелді. Күші жойылды - Шығыс Қазақстан облысы Тарбағатай аудандық мәслихатының 2020 жылғы 30 желтоқсандағы № 67-16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30.12.2020 </w:t>
      </w:r>
      <w:r>
        <w:rPr>
          <w:rFonts w:ascii="Times New Roman"/>
          <w:b w:val="false"/>
          <w:i w:val="false"/>
          <w:color w:val="ff0000"/>
          <w:sz w:val="28"/>
        </w:rPr>
        <w:t>№ 67-16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Тарбағатай аудандық мәслихатының "2020-2022 жылдарға арналған Тарбағатай ауданының бюджеті туралы" 2019 жылғы 24 желтоқсандағы № 50-2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6476 нөмірімен тіркелді) сәйкес Тарбағатай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Тарбағатай ауданы Сәтпаев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38 927,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36 859,0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38 927,0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Тарбағатай аудандық мәслихатының 03.11.2020 </w:t>
      </w:r>
      <w:r>
        <w:rPr>
          <w:rFonts w:ascii="Times New Roman"/>
          <w:b w:val="false"/>
          <w:i w:val="false"/>
          <w:color w:val="000000"/>
          <w:sz w:val="28"/>
        </w:rPr>
        <w:t>№ 63-16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Тарбағатай ауданы Сәтпаев ауылдық округ бюджетіне аудандық бюджеттен берілетін субвенция көлемі 19 056,0 мың теңге сомасында белгіленгені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Тарбағатай ауданы Сәтпаев ауылдық округ бюджетіне аудандық бюджеттен – 17 803,0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Тарбағатай аудандық мәслихатының 03.11.2020 </w:t>
      </w:r>
      <w:r>
        <w:rPr>
          <w:rFonts w:ascii="Times New Roman"/>
          <w:b w:val="false"/>
          <w:i w:val="false"/>
          <w:color w:val="000000"/>
          <w:sz w:val="28"/>
        </w:rPr>
        <w:t>№ 63-16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 Қалимажан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51-16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Сәтпаев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Тарбағатай аудандық мәслихатының 03.11.2020 </w:t>
      </w:r>
      <w:r>
        <w:rPr>
          <w:rFonts w:ascii="Times New Roman"/>
          <w:b w:val="false"/>
          <w:i w:val="false"/>
          <w:color w:val="ff0000"/>
          <w:sz w:val="28"/>
        </w:rPr>
        <w:t>№ 63-16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19 945,0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19 945,0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19 945,0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51-16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Сәтпаев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1176"/>
        <w:gridCol w:w="1176"/>
        <w:gridCol w:w="3355"/>
        <w:gridCol w:w="50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5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22 764,0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2 271,0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20 493,0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20 493,0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21 362,0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21 362,0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21 362,0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21 212,0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51-16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Сәтпаев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1176"/>
        <w:gridCol w:w="1176"/>
        <w:gridCol w:w="3355"/>
        <w:gridCol w:w="50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5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23 400,0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2 412,0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20 988,0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20 988,0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