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a752" w14:textId="816a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Ойшілік ауылдық округінің бюджеті туралы" Тарбағатай аудандық маслихатының 2020 жылғы 13 қаңтардағы № 51-15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7 сәуірдегі № 53-15 шешімі. Шығыс Қазақстан облысының Әділет департаментінде 2020 жылғы 17 сәуірде № 6955 болып тіркелді. Күші жойылды - Шығыс Қазақстан облысы Тарбағатай аудандық мәслихатының 2020 жылғы 30 желтоқсандағы № 67-15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шешіміне өзгерістер енгізу туралы" 2020 жылғы 27 наурыздағы № 52-6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6849 нөмірімен тіркелді) сәйкес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Ойшілік ауылдық округінің бюджеті туралы" Тарбағатай аудандық мәслихатының 2020 жылғы 13 қаңтардағы № 51-15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6671 нөмірімен тіркелген, Қазақстан Республикасы нормативтік құқықтық актілерінің электрондық түрдегі Эталондық бақылау банкінде 2020 жылғы 18 ақпан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52 460,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1 064,1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Ойшілік ауылдық округ бюджетіне аудандық бюджеттен – 9 173,0 мың теңге көлемінде нысаналы трансферттер көзделгені ескерілсін.";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3 155,0 мың теңге бюджет қаражатының пайдаланатын қалдықтары осы шешімнің 5 қосымшасына сәйкес бөлінсін.";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</w:t>
      </w:r>
      <w:r>
        <w:rPr>
          <w:rFonts w:ascii="Times New Roman"/>
          <w:b w:val="false"/>
          <w:i w:val="false"/>
          <w:color w:val="000000"/>
          <w:sz w:val="28"/>
        </w:rPr>
        <w:t>5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51-15 шешiміне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51-15 шешiміне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51-15 шешiміне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