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c0d6" w14:textId="00dc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51-4 "2020-2022 жылдарға арналған Тарбағатай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10 шілдедегі № 58-9 шешімі. Шығыс Қазақстан облысының Әділет департаментінде 2020 жылғы 23 шілдеде № 7405 болып тіркелді. Күші жойылды - Шығыс Қазақстан облысы Тарбағатай аудандық мәслихатының 2020 жылғы 30 желтоқсандағы № 67-4 шешімімен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2020 жылғы 24 маусымдағы № 57-6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7268 нөмірімен тіркелді) сәйкес Тарбағатай аудандық мәслихаты ШЕШІМ ҚАБЫЛДАДЫ: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51-4 "2020-2022 жылдарға арналған Тарбағатай ауданы Екпін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6675 нөмірімен тіркелген, Қазақстан Республикасы нормативтік құқықтық актілерінің электрондық түрдегі Эталондық бақылау банкінде 2020 жылғы 28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26 487,5 мың теңге, соның ішінде: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3 753,0 мың теңге;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22 734,5 мың теңге;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26 487,5 мың теңге;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Екпін ауылдық округ бюджетіне аудандық бюджеттен – 3 869,5 мың теңге көлемінде нысаналы трансферттер көзделгені ескерілсін.";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 кесік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768"/>
        <w:gridCol w:w="799"/>
        <w:gridCol w:w="3639"/>
        <w:gridCol w:w="32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