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ff87" w14:textId="7e1f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Жаңаауыл ауылдық округі, Жаңаауыл ауылы аумағында жергілікті ауқымдағы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әкімінің 2020 жылғы 3 тамыздағы № 4 шешімі. Шығыс Қазақстан облысының Әділет департаментінде 2020 жылғы 4 тамызда № 7430 болып тіркелді. Күші жойылды - Шығыс Қазақстан облысы Тарбағатай ауданы әкімінің 2020 жылғы 24 желтоқсандағы № 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Шығыс Қазақстан облысы Тарбағатай ауданы әкімінің 24.12.2020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13) тармақшасына, Қазақстан Республикасының 2014 жылғы 11 сәуірдегі "Азаматтық қорғау туралы" № 188-V Заңының </w:t>
      </w:r>
      <w:r>
        <w:rPr>
          <w:rFonts w:ascii="Times New Roman"/>
          <w:b w:val="false"/>
          <w:i w:val="false"/>
          <w:color w:val="000000"/>
          <w:sz w:val="28"/>
        </w:rPr>
        <w:t>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62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техногендік сипаттағы төтенше жағдайлардың сынаптамасын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 Тарбағатай ауданының төтенше жағдайлардың алдын алу және жою жөніндегі комиссия отырысының 2020 жылғы 20 шілдедегі № 11 хаттамасы негізінде, Тарбағатай ауданының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ауданы, Жаңаауыл ауылдық округі, Жаңаауыл ауылы аумағында жергілікті ауқымдағы төтенше жағдай жариялансын.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әкімінің орынбасары А. Аққазинге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