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912" w14:textId="4454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67-12 шешімі. Шығыс Қазақстан облысының Әділет департаментінде 2020 жылғы 31 желтоқсанда № 8276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Құмкөл ауылдық округ бюджетіне аудандық бюджеттен берілетін субвенция көлемі 18 355,0 мың теңге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тсталды - .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Тарбағатай ауданы Құмкөл ауылдық округ бюджетіне аудандық бюджеттен – 5 496,9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 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1 236,6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6/19-VII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9/12-VII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3-1-қосымшамен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51-12 "2020-2022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6668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51-12 "2020-2022 жылдарға арналған Тарбағатай ауданы Құмкөл ауылдық округінің бюджеті туралы" шешіміне өзгерістер мен толықтырулар енгізу туралы" Тарбағатай аудандық мәслихатының 2020 жылғы 7 сәуірдегі № 53-12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6953 нөмірімен тіркелген, Қазақстан Республикасы нормативтік құқықтық актілерінің электрондық түрдегі эталондық бақылау банкінде 2020 жылғы 27 сәуірде жарияланған),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51-12 "2020-2022 жылдарға арналған Тарбағатай ауданы Құмкөл ауылдық округінің бюджеті туралы" шешіміне өзгерістер енгізу туралы" Тарбағатай аудандық мәслихатының 2020 жылғы 10 шілдедегі № 58-4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7395 нөмірімен тіркелген, Қазақстан Республикасы нормативтік құқықтық актілерінің электрондық түрдегі эталондық бақылау банкінде 2020 жылғы 25 шілдеде жарияланған),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51-12 "2020-2022 жылдарға арналған Тарбағатай ауданы Құмкөл ауылдық округінің бюджеті туралы" шешіміне өзгерістер енгізу туралы" Тарбағатай аудандық мәслихатының 2020 жылғы 3 қарашадағы № 63-12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7801 нөмірімен тіркелген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