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db0d" w14:textId="386d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3 желтоқсандағы № 65-5 шешімі. Шығыс Қазақстан облысының Әділет департаментінде 2021 жылғы 14 қаңтарда № 8338 болып тіркелді. Күші жойылды - Шығыс Қазақстан облысы Тарбағатай аудандық мәслихатының 2024 жылғы 12 шілдедегі № 16/16-VIII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12.07.2024 </w:t>
      </w:r>
      <w:r>
        <w:rPr>
          <w:rFonts w:ascii="Times New Roman"/>
          <w:b w:val="false"/>
          <w:i w:val="false"/>
          <w:color w:val="ff0000"/>
          <w:sz w:val="28"/>
        </w:rPr>
        <w:t>№ 16/16-VIII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Тарбағатай аудандық мәслихатының 20.05.2022 </w:t>
      </w:r>
      <w:r>
        <w:rPr>
          <w:rFonts w:ascii="Times New Roman"/>
          <w:b w:val="false"/>
          <w:i w:val="false"/>
          <w:color w:val="000000"/>
          <w:sz w:val="28"/>
        </w:rPr>
        <w:t>№ 17/6-VII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Тарбағатай аудандық мәслихатының 30.11.2022 </w:t>
      </w:r>
      <w:r>
        <w:rPr>
          <w:rFonts w:ascii="Times New Roman"/>
          <w:b w:val="false"/>
          <w:i w:val="false"/>
          <w:color w:val="000000"/>
          <w:sz w:val="28"/>
        </w:rPr>
        <w:t>№ 28/4-VII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Тарбағатай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Тарбағатай аудандық мәслихатының 20.05.2022 </w:t>
      </w:r>
      <w:r>
        <w:rPr>
          <w:rFonts w:ascii="Times New Roman"/>
          <w:b w:val="false"/>
          <w:i w:val="false"/>
          <w:color w:val="ff0000"/>
          <w:sz w:val="28"/>
        </w:rPr>
        <w:t>№ 17/6-VII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65-5 шешіміне қосымша</w:t>
            </w:r>
          </w:p>
        </w:tc>
      </w:tr>
    </w:tbl>
    <w:bookmarkStart w:name="z6" w:id="3"/>
    <w:p>
      <w:pPr>
        <w:spacing w:after="0"/>
        <w:ind w:left="0"/>
        <w:jc w:val="left"/>
      </w:pPr>
      <w:r>
        <w:rPr>
          <w:rFonts w:ascii="Times New Roman"/>
          <w:b/>
          <w:i w:val="false"/>
          <w:color w:val="000000"/>
        </w:rPr>
        <w:t xml:space="preserve"> Тарбағатай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Тарбағатай аудандық мәслихатының 30.11.2022 </w:t>
      </w:r>
      <w:r>
        <w:rPr>
          <w:rFonts w:ascii="Times New Roman"/>
          <w:b w:val="false"/>
          <w:i w:val="false"/>
          <w:color w:val="ff0000"/>
          <w:sz w:val="28"/>
        </w:rPr>
        <w:t>№ 28/4-VII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4"/>
    <w:p>
      <w:pPr>
        <w:spacing w:after="0"/>
        <w:ind w:left="0"/>
        <w:jc w:val="both"/>
      </w:pPr>
      <w:r>
        <w:rPr>
          <w:rFonts w:ascii="Times New Roman"/>
          <w:b w:val="false"/>
          <w:i w:val="false"/>
          <w:color w:val="000000"/>
          <w:sz w:val="28"/>
        </w:rPr>
        <w:t>
      1. Тұрғын үй көмегі жергілікті бюджет қаражаты есебінен Тарбағатай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жөніндегі шараларға беріледі.</w:t>
      </w:r>
    </w:p>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21" w:id="5"/>
    <w:p>
      <w:pPr>
        <w:spacing w:after="0"/>
        <w:ind w:left="0"/>
        <w:jc w:val="both"/>
      </w:pPr>
      <w:r>
        <w:rPr>
          <w:rFonts w:ascii="Times New Roman"/>
          <w:b w:val="false"/>
          <w:i w:val="false"/>
          <w:color w:val="000000"/>
          <w:sz w:val="28"/>
        </w:rPr>
        <w:t>
      2. Тұрғын үй көмегін тағайындау "Тарбағатай аудандық жұмыспен қамту және әлеуметтік бағдарламалар бөлімі" мемлекеттік мекемесімен (бұдан әрі – уәкілетті орган) жүзеге асырылады.</w:t>
      </w:r>
    </w:p>
    <w:bookmarkEnd w:id="5"/>
    <w:bookmarkStart w:name="z22" w:id="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23"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отбасылардың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25"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26"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28"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29"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30"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