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7240" w14:textId="dd5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Тұғыл ауылдық округінің Тұғыл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Тұғыл ауылдық округі әкімінің 2020 жылғы 13 сәуірдегі № 17 шешімі. Шығыс Қазақстан облысының Әділет департаментінде 2020 жылғы 23 сәуірде № 6990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2019 жылғы 11 желтоқсандағы қорытындысына сәйкес және тиiстi аумақ халқының пiкiрiн ескере отырып Тұғыл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Тұғыл ауылдық округінің Тұғыл ауылындағы "Советская" көшесі "Желтоқсан"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"Тұғыл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