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b2d3" w14:textId="72cb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2020 жылғы 1 сәуірдегі № 351 шешімі. Шығыс Қазақстан облысының Әділет департаментінде 2020 жылғы 14 сәуірде № 6891 болып тіркелді. Күші жойылды - Шығыс Қазақстан облысы Ұлан ауданы мәслихатының 2024 жылғы 27 наурыздағы № 119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мәслихатының 27.03.2024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 Ұлан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Ұлан аудандық мәслихаттың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Тізлімінде 5609 нөмірімен тіркелген, 2018 жылғы 19 сәуірде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Кусаинов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1 </w:t>
            </w:r>
            <w:r>
              <w:br/>
            </w: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2020 жылғы "1" сәуірдегі </w:t>
            </w:r>
            <w:r>
              <w:br/>
            </w:r>
            <w:r>
              <w:rPr>
                <w:rFonts w:ascii="Times New Roman"/>
                <w:b w:val="false"/>
                <w:i w:val="false"/>
                <w:color w:val="000000"/>
                <w:sz w:val="20"/>
              </w:rPr>
              <w:t xml:space="preserve">№ 351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қосымша </w:t>
            </w:r>
            <w:r>
              <w:br/>
            </w: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2018 жылғы "28" наурыздағы </w:t>
            </w:r>
            <w:r>
              <w:br/>
            </w:r>
            <w:r>
              <w:rPr>
                <w:rFonts w:ascii="Times New Roman"/>
                <w:b w:val="false"/>
                <w:i w:val="false"/>
                <w:color w:val="000000"/>
                <w:sz w:val="20"/>
              </w:rPr>
              <w:t>№ 183 шешімімен бекітілді</w:t>
            </w:r>
          </w:p>
        </w:tc>
      </w:tr>
    </w:tbl>
    <w:bookmarkStart w:name="z11" w:id="4"/>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 1. Жалпы қағидалар</w:t>
      </w:r>
    </w:p>
    <w:bookmarkEnd w:id="4"/>
    <w:bookmarkStart w:name="z12" w:id="5"/>
    <w:p>
      <w:pPr>
        <w:spacing w:after="0"/>
        <w:ind w:left="0"/>
        <w:jc w:val="both"/>
      </w:pPr>
      <w:r>
        <w:rPr>
          <w:rFonts w:ascii="Times New Roman"/>
          <w:b w:val="false"/>
          <w:i w:val="false"/>
          <w:color w:val="000000"/>
          <w:sz w:val="28"/>
        </w:rPr>
        <w:t>
      1. Әлеуметтік көмек көрсетудің, мөлшерлерін белгілеудің және мұқтаж азаматтардың жекелеген санаттарының тізбесін айқындаудың Қағидаларында (бұдан әрі – Қағидалар) пайдаланылатын негізгі терминдер мен ұғымдар:</w:t>
      </w:r>
    </w:p>
    <w:bookmarkEnd w:id="5"/>
    <w:p>
      <w:pPr>
        <w:spacing w:after="0"/>
        <w:ind w:left="0"/>
        <w:jc w:val="both"/>
      </w:pPr>
      <w:r>
        <w:rPr>
          <w:rFonts w:ascii="Times New Roman"/>
          <w:b w:val="false"/>
          <w:i w:val="false"/>
          <w:color w:val="000000"/>
          <w:sz w:val="28"/>
        </w:rPr>
        <w:t>
      1) Уәкілетті ұйым – "Азаматтарға арналған Үкімет" мемлекеттік корпорациясы" коммерциялық емес акционерлік қоғамының Шығыс Қазақстан облысы бойынша филиалының әлеуметтік қамтамасыз ету бойынша Ұлан ауданының бөлімі;</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Ұлан ауданы әкімінің шешімімен құрылатын комиссия;</w:t>
      </w:r>
    </w:p>
    <w:p>
      <w:pPr>
        <w:spacing w:after="0"/>
        <w:ind w:left="0"/>
        <w:jc w:val="both"/>
      </w:pPr>
      <w:r>
        <w:rPr>
          <w:rFonts w:ascii="Times New Roman"/>
          <w:b w:val="false"/>
          <w:i w:val="false"/>
          <w:color w:val="000000"/>
          <w:sz w:val="28"/>
        </w:rPr>
        <w:t xml:space="preserve">
      4) ең төмен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 </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үлесi;</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"Ұлан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Ұлан ауданы әкімінің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3" w:id="6"/>
    <w:p>
      <w:pPr>
        <w:spacing w:after="0"/>
        <w:ind w:left="0"/>
        <w:jc w:val="both"/>
      </w:pPr>
      <w:r>
        <w:rPr>
          <w:rFonts w:ascii="Times New Roman"/>
          <w:b w:val="false"/>
          <w:i w:val="false"/>
          <w:color w:val="000000"/>
          <w:sz w:val="28"/>
        </w:rPr>
        <w:t xml:space="preserve">
      2. Осы Қағидалардың мақсаттары үшiн әлеуметтiк көмек ретiнде Ұлан ауданының жергілікті атқарушы органдары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нысанда көрсететiн көмек түсiнiледi. </w:t>
      </w:r>
    </w:p>
    <w:bookmarkEnd w:id="6"/>
    <w:bookmarkStart w:name="z14" w:id="7"/>
    <w:p>
      <w:pPr>
        <w:spacing w:after="0"/>
        <w:ind w:left="0"/>
        <w:jc w:val="both"/>
      </w:pPr>
      <w:r>
        <w:rPr>
          <w:rFonts w:ascii="Times New Roman"/>
          <w:b w:val="false"/>
          <w:i w:val="false"/>
          <w:color w:val="000000"/>
          <w:sz w:val="28"/>
        </w:rPr>
        <w:t>
      3. Осы Қағидалар ауданның аумағында тіркелген тұлғаларға таралады.</w:t>
      </w:r>
    </w:p>
    <w:bookmarkEnd w:id="7"/>
    <w:bookmarkStart w:name="z15" w:id="8"/>
    <w:p>
      <w:pPr>
        <w:spacing w:after="0"/>
        <w:ind w:left="0"/>
        <w:jc w:val="both"/>
      </w:pPr>
      <w:r>
        <w:rPr>
          <w:rFonts w:ascii="Times New Roman"/>
          <w:b w:val="false"/>
          <w:i w:val="false"/>
          <w:color w:val="000000"/>
          <w:sz w:val="28"/>
        </w:rPr>
        <w:t>
      4. Атаулы күндер мен мереке күндеріне әлеуметтік көмек бір рет ақшалай төлемдер түрінде көрсетiледi. Өмірлік қиын жағдай туындаған кезде әлеуметтік көмек қаржы жылына бір рет тағайындалады.</w:t>
      </w:r>
    </w:p>
    <w:bookmarkEnd w:id="8"/>
    <w:bookmarkStart w:name="z16" w:id="9"/>
    <w:p>
      <w:pPr>
        <w:spacing w:after="0"/>
        <w:ind w:left="0"/>
        <w:jc w:val="both"/>
      </w:pPr>
      <w:r>
        <w:rPr>
          <w:rFonts w:ascii="Times New Roman"/>
          <w:b w:val="false"/>
          <w:i w:val="false"/>
          <w:color w:val="000000"/>
          <w:sz w:val="28"/>
        </w:rPr>
        <w:t>
      5. Учаскелік және арнайы комиссиялар өз қызметін Шығыс Қазақстан облысының әкімдігі бекітетін қағидалардың негізінде жүзеге асырады.</w:t>
      </w:r>
    </w:p>
    <w:bookmarkEnd w:id="9"/>
    <w:bookmarkStart w:name="z17" w:id="10"/>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10"/>
    <w:bookmarkStart w:name="z18" w:id="11"/>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Ұлан ауданының әкімдігімен белгіленеді және Ұлан аудандық мәслихатының шешімімен бекітіледі.</w:t>
      </w:r>
    </w:p>
    <w:bookmarkEnd w:id="11"/>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аурудың болуы;</w:t>
      </w:r>
    </w:p>
    <w:p>
      <w:pPr>
        <w:spacing w:after="0"/>
        <w:ind w:left="0"/>
        <w:jc w:val="both"/>
      </w:pPr>
      <w:r>
        <w:rPr>
          <w:rFonts w:ascii="Times New Roman"/>
          <w:b w:val="false"/>
          <w:i w:val="false"/>
          <w:color w:val="000000"/>
          <w:sz w:val="28"/>
        </w:rPr>
        <w:t>
      3) Ұлан аудандық мәслихатымен белгіленген ең төмен күнкөріс деңгейіне еселік қатынаста шектен аспайтын жан басына шаққандағы орташа табыстың болуы;</w:t>
      </w:r>
    </w:p>
    <w:bookmarkStart w:name="z19" w:id="12"/>
    <w:p>
      <w:pPr>
        <w:spacing w:after="0"/>
        <w:ind w:left="0"/>
        <w:jc w:val="both"/>
      </w:pPr>
      <w:r>
        <w:rPr>
          <w:rFonts w:ascii="Times New Roman"/>
          <w:b w:val="false"/>
          <w:i w:val="false"/>
          <w:color w:val="000000"/>
          <w:sz w:val="28"/>
        </w:rPr>
        <w:t xml:space="preserve">
      7. Әлеуметтік көмек алушылар санатының тізбесі: </w:t>
      </w:r>
    </w:p>
    <w:bookmarkEnd w:id="12"/>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p>
      <w:pPr>
        <w:spacing w:after="0"/>
        <w:ind w:left="0"/>
        <w:jc w:val="both"/>
      </w:pPr>
      <w:r>
        <w:rPr>
          <w:rFonts w:ascii="Times New Roman"/>
          <w:b w:val="false"/>
          <w:i w:val="false"/>
          <w:color w:val="000000"/>
          <w:sz w:val="28"/>
        </w:rPr>
        <w:t xml:space="preserve">
      2) қадағалаусыз қалған, оның ішінде девианттық мінез-құлықты кәмелетке толмағандар; </w:t>
      </w:r>
    </w:p>
    <w:p>
      <w:pPr>
        <w:spacing w:after="0"/>
        <w:ind w:left="0"/>
        <w:jc w:val="both"/>
      </w:pPr>
      <w:r>
        <w:rPr>
          <w:rFonts w:ascii="Times New Roman"/>
          <w:b w:val="false"/>
          <w:i w:val="false"/>
          <w:color w:val="000000"/>
          <w:sz w:val="28"/>
        </w:rPr>
        <w:t>
      3) арнаулы білім беру ұйымдарында, ерекше режимде ұстайтын білім беру ұйымдарында жүрген кәмелетке толмағандар;</w:t>
      </w:r>
    </w:p>
    <w:p>
      <w:pPr>
        <w:spacing w:after="0"/>
        <w:ind w:left="0"/>
        <w:jc w:val="both"/>
      </w:pPr>
      <w:r>
        <w:rPr>
          <w:rFonts w:ascii="Times New Roman"/>
          <w:b w:val="false"/>
          <w:i w:val="false"/>
          <w:color w:val="000000"/>
          <w:sz w:val="28"/>
        </w:rPr>
        <w:t>
      4) туғаннан үш жасқа дейінгі бастапқы психофизикалық дамуы мүмкіндіктері шектелген балалар;</w:t>
      </w:r>
    </w:p>
    <w:p>
      <w:pPr>
        <w:spacing w:after="0"/>
        <w:ind w:left="0"/>
        <w:jc w:val="both"/>
      </w:pPr>
      <w:r>
        <w:rPr>
          <w:rFonts w:ascii="Times New Roman"/>
          <w:b w:val="false"/>
          <w:i w:val="false"/>
          <w:color w:val="000000"/>
          <w:sz w:val="28"/>
        </w:rPr>
        <w:t>
      5) дене және (немесе) ақыл-ой мүмкіндіктерімен байланысты организм функцияларының тұрақты бұзылуы бар адамдар;</w:t>
      </w:r>
    </w:p>
    <w:p>
      <w:pPr>
        <w:spacing w:after="0"/>
        <w:ind w:left="0"/>
        <w:jc w:val="both"/>
      </w:pPr>
      <w:r>
        <w:rPr>
          <w:rFonts w:ascii="Times New Roman"/>
          <w:b w:val="false"/>
          <w:i w:val="false"/>
          <w:color w:val="000000"/>
          <w:sz w:val="28"/>
        </w:rPr>
        <w:t>
      6) әлеуметтік мәні бар аурулардың және айналадағыларға қауіп төндіретін аурулардың салдарынан тыныс-тіршілігі шектелген адамдар;</w:t>
      </w:r>
    </w:p>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алмайтын адамдар;</w:t>
      </w:r>
    </w:p>
    <w:p>
      <w:pPr>
        <w:spacing w:after="0"/>
        <w:ind w:left="0"/>
        <w:jc w:val="both"/>
      </w:pPr>
      <w:r>
        <w:rPr>
          <w:rFonts w:ascii="Times New Roman"/>
          <w:b w:val="false"/>
          <w:i w:val="false"/>
          <w:color w:val="000000"/>
          <w:sz w:val="28"/>
        </w:rPr>
        <w:t>
      8) әлеуметтік бейімсіздікке және әлеуметтік депривацияға алып келген қатыгездікке ұшыраған адамдар;</w:t>
      </w:r>
    </w:p>
    <w:p>
      <w:pPr>
        <w:spacing w:after="0"/>
        <w:ind w:left="0"/>
        <w:jc w:val="both"/>
      </w:pPr>
      <w:r>
        <w:rPr>
          <w:rFonts w:ascii="Times New Roman"/>
          <w:b w:val="false"/>
          <w:i w:val="false"/>
          <w:color w:val="000000"/>
          <w:sz w:val="28"/>
        </w:rPr>
        <w:t>
      9) баспанасыздар (белгілі бір тұрғылықты жері жоқ адамдар);</w:t>
      </w:r>
    </w:p>
    <w:p>
      <w:pPr>
        <w:spacing w:after="0"/>
        <w:ind w:left="0"/>
        <w:jc w:val="both"/>
      </w:pPr>
      <w:r>
        <w:rPr>
          <w:rFonts w:ascii="Times New Roman"/>
          <w:b w:val="false"/>
          <w:i w:val="false"/>
          <w:color w:val="000000"/>
          <w:sz w:val="28"/>
        </w:rPr>
        <w:t>
      10) бас бостандығынан айыру орындарынан босап шыққан адамдар;</w:t>
      </w:r>
    </w:p>
    <w:p>
      <w:pPr>
        <w:spacing w:after="0"/>
        <w:ind w:left="0"/>
        <w:jc w:val="both"/>
      </w:pPr>
      <w:r>
        <w:rPr>
          <w:rFonts w:ascii="Times New Roman"/>
          <w:b w:val="false"/>
          <w:i w:val="false"/>
          <w:color w:val="000000"/>
          <w:sz w:val="28"/>
        </w:rPr>
        <w:t>
      11) пробация қызметінің есебінде тұрған адамдар;</w:t>
      </w:r>
    </w:p>
    <w:p>
      <w:pPr>
        <w:spacing w:after="0"/>
        <w:ind w:left="0"/>
        <w:jc w:val="both"/>
      </w:pPr>
      <w:r>
        <w:rPr>
          <w:rFonts w:ascii="Times New Roman"/>
          <w:b w:val="false"/>
          <w:i w:val="false"/>
          <w:color w:val="000000"/>
          <w:sz w:val="28"/>
        </w:rPr>
        <w:t>
      12) табиғи зілзаланың немесе өрттің салдарынан зиян алған адамдар (отбасылар);</w:t>
      </w:r>
    </w:p>
    <w:p>
      <w:pPr>
        <w:spacing w:after="0"/>
        <w:ind w:left="0"/>
        <w:jc w:val="both"/>
      </w:pPr>
      <w:r>
        <w:rPr>
          <w:rFonts w:ascii="Times New Roman"/>
          <w:b w:val="false"/>
          <w:i w:val="false"/>
          <w:color w:val="000000"/>
          <w:sz w:val="28"/>
        </w:rPr>
        <w:t>
      13) белгіленген шектен аспайтын өтініш жасалған тоқсанның алдындағы тоқсанда жан басына шаққандағы орташа табысы бар адамдар (отбасылар);</w:t>
      </w:r>
    </w:p>
    <w:bookmarkStart w:name="z20" w:id="13"/>
    <w:p>
      <w:pPr>
        <w:spacing w:after="0"/>
        <w:ind w:left="0"/>
        <w:jc w:val="both"/>
      </w:pPr>
      <w:r>
        <w:rPr>
          <w:rFonts w:ascii="Times New Roman"/>
          <w:b w:val="false"/>
          <w:i w:val="false"/>
          <w:color w:val="000000"/>
          <w:sz w:val="28"/>
        </w:rPr>
        <w:t>
      8. Адамның (отбасының) жан басына шаққандағы орташа табыстың шегі ең төмен күнкөріс деңгейінің екі еселік мөлшерінде белгіленсін.</w:t>
      </w:r>
    </w:p>
    <w:bookmarkEnd w:id="13"/>
    <w:bookmarkStart w:name="z21" w:id="14"/>
    <w:p>
      <w:pPr>
        <w:spacing w:after="0"/>
        <w:ind w:left="0"/>
        <w:jc w:val="both"/>
      </w:pPr>
      <w:r>
        <w:rPr>
          <w:rFonts w:ascii="Times New Roman"/>
          <w:b w:val="false"/>
          <w:i w:val="false"/>
          <w:color w:val="000000"/>
          <w:sz w:val="28"/>
        </w:rPr>
        <w:t xml:space="preserve">
      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100 (жүз) айлық есептік көрсеткішті құрайды. </w:t>
      </w:r>
    </w:p>
    <w:bookmarkEnd w:id="14"/>
    <w:bookmarkStart w:name="z22" w:id="15"/>
    <w:p>
      <w:pPr>
        <w:spacing w:after="0"/>
        <w:ind w:left="0"/>
        <w:jc w:val="both"/>
      </w:pPr>
      <w:r>
        <w:rPr>
          <w:rFonts w:ascii="Times New Roman"/>
          <w:b w:val="false"/>
          <w:i w:val="false"/>
          <w:color w:val="000000"/>
          <w:sz w:val="28"/>
        </w:rPr>
        <w:t>
      10. Табыстарын есептеусіз ай сайынғы әлеуметтік көмек туберкулездің белсенді түрімен ауыратын және амбулаториялық емделуде тұрған азаматтарға, жол жүрулеріне және қосымша азықтарына – 6 (алты) айлық есептік көрсеткіш мөлшерінде берілсін.</w:t>
      </w:r>
    </w:p>
    <w:bookmarkEnd w:id="15"/>
    <w:bookmarkStart w:name="z23" w:id="16"/>
    <w:p>
      <w:pPr>
        <w:spacing w:after="0"/>
        <w:ind w:left="0"/>
        <w:jc w:val="both"/>
      </w:pPr>
      <w:r>
        <w:rPr>
          <w:rFonts w:ascii="Times New Roman"/>
          <w:b w:val="false"/>
          <w:i w:val="false"/>
          <w:color w:val="000000"/>
          <w:sz w:val="28"/>
        </w:rPr>
        <w:t>
      11. Атаулы күндер мен мереке күндеріне бір реттік әлеуметтік көмек азаматтардың мынадай санаттарына көрсетіледі:</w:t>
      </w:r>
    </w:p>
    <w:bookmarkEnd w:id="16"/>
    <w:p>
      <w:pPr>
        <w:spacing w:after="0"/>
        <w:ind w:left="0"/>
        <w:jc w:val="both"/>
      </w:pPr>
      <w:r>
        <w:rPr>
          <w:rFonts w:ascii="Times New Roman"/>
          <w:b w:val="false"/>
          <w:i w:val="false"/>
          <w:color w:val="000000"/>
          <w:sz w:val="28"/>
        </w:rPr>
        <w:t>
      1) Кеңес әскерлерінің шектеулі контингентін Ауғанстан Демократиялық Республикасынан шығару күні – 15 ақпан – басқа мемлекеттердiң аумақтарындағы ұрыс қимылдарына қатысушыларға, атап айтқанда:</w:t>
      </w:r>
    </w:p>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35 (отыз бес) айлық есептік көрсеткіш;</w:t>
      </w:r>
    </w:p>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- 35 (отыз бес) айлық есептік көрсеткіш;</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35 (отыз бес) айлық есептік көрсеткіш;</w:t>
      </w:r>
    </w:p>
    <w:p>
      <w:pPr>
        <w:spacing w:after="0"/>
        <w:ind w:left="0"/>
        <w:jc w:val="both"/>
      </w:pPr>
      <w:r>
        <w:rPr>
          <w:rFonts w:ascii="Times New Roman"/>
          <w:b w:val="false"/>
          <w:i w:val="false"/>
          <w:color w:val="000000"/>
          <w:sz w:val="28"/>
        </w:rPr>
        <w:t xml:space="preserve">
      2) 8 наурыз - Халықаралық әйелдер күні: </w:t>
      </w:r>
    </w:p>
    <w:p>
      <w:pPr>
        <w:spacing w:after="0"/>
        <w:ind w:left="0"/>
        <w:jc w:val="both"/>
      </w:pPr>
      <w:r>
        <w:rPr>
          <w:rFonts w:ascii="Times New Roman"/>
          <w:b w:val="false"/>
          <w:i w:val="false"/>
          <w:color w:val="000000"/>
          <w:sz w:val="28"/>
        </w:rPr>
        <w:t>
      "Алтын алқа" алқасымен, I және II дәрежелі "Ана даңқы" ордендерімен марапатталған немесе бұрын "Батыр ана" атағын алған көп балалы аналарға; "Күміс алқа" алқасымен марапатталған көп балалы аналарға - 5 (бес) айлық есептік көрсеткіш;</w:t>
      </w:r>
    </w:p>
    <w:p>
      <w:pPr>
        <w:spacing w:after="0"/>
        <w:ind w:left="0"/>
        <w:jc w:val="both"/>
      </w:pPr>
      <w:r>
        <w:rPr>
          <w:rFonts w:ascii="Times New Roman"/>
          <w:b w:val="false"/>
          <w:i w:val="false"/>
          <w:color w:val="000000"/>
          <w:sz w:val="28"/>
        </w:rPr>
        <w:t>
      төрт және төрттен жоғары бірге тұратын кәмелетке толмаған балалары бар көп балалы отбасылар, оның ішінде орта, техникалық және кәсіптік, ортадан кейінгі білім беру мекемелерінде, жоғарғы оқу орнында күндізгі оқу нысаны бойынша оқитын балалар, кәмелетке толғаннан кейін оқу орнын аяқтаған уақытқа дейін (жиырма үш жасқа толғанға дейін) – 5 (бес) айлық есептік көрсеткіш;</w:t>
      </w:r>
    </w:p>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33,400 (отыз үш бүтін мыңнан төрт жүз) айлық есептік көрсеткіш;</w:t>
      </w:r>
    </w:p>
    <w:p>
      <w:pPr>
        <w:spacing w:after="0"/>
        <w:ind w:left="0"/>
        <w:jc w:val="both"/>
      </w:pPr>
      <w:r>
        <w:rPr>
          <w:rFonts w:ascii="Times New Roman"/>
          <w:b w:val="false"/>
          <w:i w:val="false"/>
          <w:color w:val="000000"/>
          <w:sz w:val="28"/>
        </w:rPr>
        <w:t>
      1988-1989 жылдары Чернобыль АЭС-iндегi апаттың зардаптарын жоюға қатысқан адамдарға – 33,400 (отыз үш бүтін мыңнан төрт жүз) айлық есептік көрсеткіш;</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 33,400 (отыз үш бүтін мыңнан төрт жүз) айлық есептік көрсеткіш;</w:t>
      </w:r>
    </w:p>
    <w:p>
      <w:pPr>
        <w:spacing w:after="0"/>
        <w:ind w:left="0"/>
        <w:jc w:val="both"/>
      </w:pPr>
      <w:r>
        <w:rPr>
          <w:rFonts w:ascii="Times New Roman"/>
          <w:b w:val="false"/>
          <w:i w:val="false"/>
          <w:color w:val="000000"/>
          <w:sz w:val="28"/>
        </w:rPr>
        <w:t>
      Чернобыль АЭС-ындағы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балаларына – 23,857 (жиырма үш бүтін мыңнан сегіз жүз елу жеті) айлық есептік көрсеткіш;</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Ұлы Отан соғысының мүгедектері мен қатысушыларына – 215,983 (екі жүз он бес бүтін мыңнан тоғыз жүз сексен үш) айлық есептік көрсеткіш;</w:t>
      </w:r>
    </w:p>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адамдарға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екінші рет некеге тұрмаған,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 (күйеулері)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наградталғандарға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1941 жылғы 22 маусымнан 1945 жылғы 9 мамырға дейін 6 айдан кем емес жұмыс істеген тұлғаларға, Ұлы Отан соғысы жылдарында тылдағы қажырлы еңбегі және мінсіз әскери қызметі үшін бұрынғы КСР Одағының ордендерімен және медальдерімен наградталмағандарға – 15,299 (он бес бүтін мыңнан екі жүз тоқсан тоғыз) айлық есептік көрсеткіш;</w:t>
      </w:r>
    </w:p>
    <w:p>
      <w:pPr>
        <w:spacing w:after="0"/>
        <w:ind w:left="0"/>
        <w:jc w:val="both"/>
      </w:pPr>
      <w:r>
        <w:rPr>
          <w:rFonts w:ascii="Times New Roman"/>
          <w:b w:val="false"/>
          <w:i w:val="false"/>
          <w:color w:val="000000"/>
          <w:sz w:val="28"/>
        </w:rPr>
        <w:t>
      Саяси қуғын-сүргін құрбандарын еске алу күні – 31 мамыр – саяси қуғын-сүргіннен зардап шеккен адамдарға – 4,294 (төрт бүтін мыңнан екі жүз тоқсан төрт) айлық есептік көрсеткіш;</w:t>
      </w:r>
    </w:p>
    <w:p>
      <w:pPr>
        <w:spacing w:after="0"/>
        <w:ind w:left="0"/>
        <w:jc w:val="both"/>
      </w:pPr>
      <w:r>
        <w:rPr>
          <w:rFonts w:ascii="Times New Roman"/>
          <w:b w:val="false"/>
          <w:i w:val="false"/>
          <w:color w:val="000000"/>
          <w:sz w:val="28"/>
        </w:rPr>
        <w:t>
      Қазақстан Республикасының Конституциясы күні – 30 тамыз – 16 жасқа дейінгі мүгедек бала асыраушы адамдарға – 4,771 (төрт бүтін мыңнан жеті жүз жетпіс бір) айлық есептік көрсеткіш.</w:t>
      </w:r>
    </w:p>
    <w:bookmarkStart w:name="z24" w:id="17"/>
    <w:p>
      <w:pPr>
        <w:spacing w:after="0"/>
        <w:ind w:left="0"/>
        <w:jc w:val="left"/>
      </w:pPr>
      <w:r>
        <w:rPr>
          <w:rFonts w:ascii="Times New Roman"/>
          <w:b/>
          <w:i w:val="false"/>
          <w:color w:val="000000"/>
        </w:rPr>
        <w:t xml:space="preserve"> 3. Әлеуметтік көмек көрсету тәртібі</w:t>
      </w:r>
    </w:p>
    <w:bookmarkEnd w:id="17"/>
    <w:bookmarkStart w:name="z25" w:id="18"/>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Ұлан ауданының әкімдігі бекітетін тізім бойынша көрсетіледі.</w:t>
      </w:r>
    </w:p>
    <w:bookmarkEnd w:id="18"/>
    <w:bookmarkStart w:name="z26" w:id="19"/>
    <w:p>
      <w:pPr>
        <w:spacing w:after="0"/>
        <w:ind w:left="0"/>
        <w:jc w:val="both"/>
      </w:pPr>
      <w:r>
        <w:rPr>
          <w:rFonts w:ascii="Times New Roman"/>
          <w:b w:val="false"/>
          <w:i w:val="false"/>
          <w:color w:val="000000"/>
          <w:sz w:val="28"/>
        </w:rPr>
        <w:t>
      13. Туберкулездің белсенді түрімен ауыратын және амбулаториялық емделуде тұрған азаматтарға ай сайынғы әлеуметтік көмек туберкулезге қарсы диспансердің бірінші басшысымен бекітілген диспансердің тізімі бойынша көрсетіледі.</w:t>
      </w:r>
    </w:p>
    <w:bookmarkEnd w:id="19"/>
    <w:bookmarkStart w:name="z27" w:id="20"/>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p>
    <w:bookmarkEnd w:id="20"/>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xml:space="preserve">
      2)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3) адамның (отбасы мүшелерінің) табыстары туралы мәліметтерді;</w:t>
      </w:r>
    </w:p>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p>
      <w:pPr>
        <w:spacing w:after="0"/>
        <w:ind w:left="0"/>
        <w:jc w:val="both"/>
      </w:pPr>
      <w:r>
        <w:rPr>
          <w:rFonts w:ascii="Times New Roman"/>
          <w:b w:val="false"/>
          <w:i w:val="false"/>
          <w:color w:val="000000"/>
          <w:sz w:val="28"/>
        </w:rPr>
        <w:t>
      Өрттiң салдарынан өмiрлiк қиын жағдайға түскен адамдар (отбасылар) өтінішті оқиға болған күннен бастап үш ай ішінде береді.</w:t>
      </w:r>
    </w:p>
    <w:p>
      <w:pPr>
        <w:spacing w:after="0"/>
        <w:ind w:left="0"/>
        <w:jc w:val="both"/>
      </w:pPr>
      <w:r>
        <w:rPr>
          <w:rFonts w:ascii="Times New Roman"/>
          <w:b w:val="false"/>
          <w:i w:val="false"/>
          <w:color w:val="000000"/>
          <w:sz w:val="28"/>
        </w:rPr>
        <w:t>
      Табиғи зiлзаланың салдарынан өмiрлiк қиын жағдайға түскен адамдар (отбасылар) өтінішті оқиға болған күннен бастап алты ай ішінде береді.</w:t>
      </w:r>
    </w:p>
    <w:bookmarkStart w:name="z28" w:id="21"/>
    <w:p>
      <w:pPr>
        <w:spacing w:after="0"/>
        <w:ind w:left="0"/>
        <w:jc w:val="both"/>
      </w:pPr>
      <w:r>
        <w:rPr>
          <w:rFonts w:ascii="Times New Roman"/>
          <w:b w:val="false"/>
          <w:i w:val="false"/>
          <w:color w:val="000000"/>
          <w:sz w:val="28"/>
        </w:rPr>
        <w:t>
      15.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1"/>
    <w:bookmarkStart w:name="z29" w:id="22"/>
    <w:p>
      <w:pPr>
        <w:spacing w:after="0"/>
        <w:ind w:left="0"/>
        <w:jc w:val="both"/>
      </w:pPr>
      <w:r>
        <w:rPr>
          <w:rFonts w:ascii="Times New Roman"/>
          <w:b w:val="false"/>
          <w:i w:val="false"/>
          <w:color w:val="000000"/>
          <w:sz w:val="28"/>
        </w:rPr>
        <w:t xml:space="preserve">
      16. Өмірлік қиын жағдай туындап,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 </w:t>
      </w:r>
    </w:p>
    <w:bookmarkEnd w:id="22"/>
    <w:bookmarkStart w:name="z30" w:id="23"/>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23"/>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31" w:id="24"/>
    <w:p>
      <w:pPr>
        <w:spacing w:after="0"/>
        <w:ind w:left="0"/>
        <w:jc w:val="both"/>
      </w:pPr>
      <w:r>
        <w:rPr>
          <w:rFonts w:ascii="Times New Roman"/>
          <w:b w:val="false"/>
          <w:i w:val="false"/>
          <w:color w:val="000000"/>
          <w:sz w:val="28"/>
        </w:rPr>
        <w:t>
      18.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24"/>
    <w:bookmarkStart w:name="z32" w:id="25"/>
    <w:p>
      <w:pPr>
        <w:spacing w:after="0"/>
        <w:ind w:left="0"/>
        <w:jc w:val="both"/>
      </w:pPr>
      <w:r>
        <w:rPr>
          <w:rFonts w:ascii="Times New Roman"/>
          <w:b w:val="false"/>
          <w:i w:val="false"/>
          <w:color w:val="000000"/>
          <w:sz w:val="28"/>
        </w:rPr>
        <w:t>
      19.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25"/>
    <w:bookmarkStart w:name="z33" w:id="26"/>
    <w:p>
      <w:pPr>
        <w:spacing w:after="0"/>
        <w:ind w:left="0"/>
        <w:jc w:val="both"/>
      </w:pPr>
      <w:r>
        <w:rPr>
          <w:rFonts w:ascii="Times New Roman"/>
          <w:b w:val="false"/>
          <w:i w:val="false"/>
          <w:color w:val="000000"/>
          <w:sz w:val="28"/>
        </w:rPr>
        <w:t xml:space="preserve">
      20.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p>
    <w:bookmarkEnd w:id="26"/>
    <w:bookmarkStart w:name="z34" w:id="27"/>
    <w:p>
      <w:pPr>
        <w:spacing w:after="0"/>
        <w:ind w:left="0"/>
        <w:jc w:val="both"/>
      </w:pPr>
      <w:r>
        <w:rPr>
          <w:rFonts w:ascii="Times New Roman"/>
          <w:b w:val="false"/>
          <w:i w:val="false"/>
          <w:color w:val="000000"/>
          <w:sz w:val="28"/>
        </w:rPr>
        <w:t xml:space="preserve">
      21.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 </w:t>
      </w:r>
    </w:p>
    <w:bookmarkEnd w:id="27"/>
    <w:bookmarkStart w:name="z35" w:id="28"/>
    <w:p>
      <w:pPr>
        <w:spacing w:after="0"/>
        <w:ind w:left="0"/>
        <w:jc w:val="both"/>
      </w:pP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көрсетудің қажеттілігі туралы қорытындысының негізінде, әлеуметтік көмек көрсету не көрсетуден бас тарту туралы шешім қабылдайды.</w:t>
      </w:r>
    </w:p>
    <w:bookmarkEnd w:id="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6" w:id="29"/>
    <w:p>
      <w:pPr>
        <w:spacing w:after="0"/>
        <w:ind w:left="0"/>
        <w:jc w:val="both"/>
      </w:pPr>
      <w:r>
        <w:rPr>
          <w:rFonts w:ascii="Times New Roman"/>
          <w:b w:val="false"/>
          <w:i w:val="false"/>
          <w:color w:val="000000"/>
          <w:sz w:val="28"/>
        </w:rPr>
        <w:t>
      23.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29"/>
    <w:bookmarkStart w:name="z37" w:id="30"/>
    <w:p>
      <w:pPr>
        <w:spacing w:after="0"/>
        <w:ind w:left="0"/>
        <w:jc w:val="both"/>
      </w:pPr>
      <w:r>
        <w:rPr>
          <w:rFonts w:ascii="Times New Roman"/>
          <w:b w:val="false"/>
          <w:i w:val="false"/>
          <w:color w:val="000000"/>
          <w:sz w:val="28"/>
        </w:rPr>
        <w:t>
      24. Әлеуметтік көмек көрсетуден бас тарту:</w:t>
      </w:r>
    </w:p>
    <w:bookmarkEnd w:id="30"/>
    <w:p>
      <w:pPr>
        <w:spacing w:after="0"/>
        <w:ind w:left="0"/>
        <w:jc w:val="both"/>
      </w:pPr>
      <w:r>
        <w:rPr>
          <w:rFonts w:ascii="Times New Roman"/>
          <w:b w:val="false"/>
          <w:i w:val="false"/>
          <w:color w:val="000000"/>
          <w:sz w:val="28"/>
        </w:rPr>
        <w:t>
      1) өтiнiш берушiлер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жергілікті өкілді органдар белгiлеген шектен артқан жағдайларда жүзеге асырылады.</w:t>
      </w:r>
    </w:p>
    <w:bookmarkStart w:name="z38" w:id="31"/>
    <w:p>
      <w:pPr>
        <w:spacing w:after="0"/>
        <w:ind w:left="0"/>
        <w:jc w:val="both"/>
      </w:pPr>
      <w:r>
        <w:rPr>
          <w:rFonts w:ascii="Times New Roman"/>
          <w:b w:val="false"/>
          <w:i w:val="false"/>
          <w:color w:val="000000"/>
          <w:sz w:val="28"/>
        </w:rPr>
        <w:t>
      25.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31"/>
    <w:bookmarkStart w:name="z39" w:id="32"/>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2"/>
    <w:bookmarkStart w:name="z40" w:id="33"/>
    <w:p>
      <w:pPr>
        <w:spacing w:after="0"/>
        <w:ind w:left="0"/>
        <w:jc w:val="both"/>
      </w:pPr>
      <w:r>
        <w:rPr>
          <w:rFonts w:ascii="Times New Roman"/>
          <w:b w:val="false"/>
          <w:i w:val="false"/>
          <w:color w:val="000000"/>
          <w:sz w:val="28"/>
        </w:rPr>
        <w:t>
      26. Әлеуметтік көмек:</w:t>
      </w:r>
    </w:p>
    <w:bookmarkEnd w:id="33"/>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Ұлан ауданының шегінен тыс тұрақты тұруға кеткенде;</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41" w:id="34"/>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тәртіпте қайтаруға жатады.</w:t>
      </w:r>
    </w:p>
    <w:bookmarkEnd w:id="34"/>
    <w:bookmarkStart w:name="z42" w:id="35"/>
    <w:p>
      <w:pPr>
        <w:spacing w:after="0"/>
        <w:ind w:left="0"/>
        <w:jc w:val="left"/>
      </w:pPr>
      <w:r>
        <w:rPr>
          <w:rFonts w:ascii="Times New Roman"/>
          <w:b/>
          <w:i w:val="false"/>
          <w:color w:val="000000"/>
        </w:rPr>
        <w:t xml:space="preserve"> 5. Қорытынды қағида</w:t>
      </w:r>
    </w:p>
    <w:bookmarkEnd w:id="35"/>
    <w:bookmarkStart w:name="z43" w:id="36"/>
    <w:p>
      <w:pPr>
        <w:spacing w:after="0"/>
        <w:ind w:left="0"/>
        <w:jc w:val="both"/>
      </w:pPr>
      <w:r>
        <w:rPr>
          <w:rFonts w:ascii="Times New Roman"/>
          <w:b w:val="false"/>
          <w:i w:val="false"/>
          <w:color w:val="000000"/>
          <w:sz w:val="28"/>
        </w:rPr>
        <w:t>
      28. Әлеуметтік көмек көрсету мониторингін және есепке алуды уәкілетті орган "Е-собес" автоматтандырылған ақпараттық жүйесінің дерекқорын пайдалана отырып жүргізеді.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