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736f" w14:textId="b9c7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2020 жылғы 27 сәуірдегі № 136 қаулысы. Шығыс Қазақстан облысының Әділет департаментінде 2020 жылғы 20 мамырда № 7096 болып тіркелді. Күші жойылды - Шығыс Қазақстан облысы Ұлан ауданы әкімдігінің 2021 жылғы 23 ақпандағы № 78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әкімдігінің 23.02.2021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18-бабының</w:t>
      </w:r>
      <w:r>
        <w:rPr>
          <w:rFonts w:ascii="Times New Roman"/>
          <w:b w:val="false"/>
          <w:i w:val="false"/>
          <w:color w:val="000000"/>
          <w:sz w:val="28"/>
        </w:rPr>
        <w:t xml:space="preserve"> 1-тармағының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14-3) тармақшаларына, Қазақстан Республикасы Деңсаулық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жұмыспен қамтамасыз ету мақсатында, Ұлан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2020 жылға жұмысқа орналастыру үшін жұмыс орындарына квота белгіленсін.</w:t>
      </w:r>
    </w:p>
    <w:bookmarkEnd w:id="1"/>
    <w:bookmarkStart w:name="z7"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2020 жылға жұмысқа орналастыру үшін жұмыс орындарына квота белгіленсін.</w:t>
      </w:r>
    </w:p>
    <w:bookmarkEnd w:id="2"/>
    <w:bookmarkStart w:name="z8" w:id="3"/>
    <w:p>
      <w:pPr>
        <w:spacing w:after="0"/>
        <w:ind w:left="0"/>
        <w:jc w:val="both"/>
      </w:pPr>
      <w:r>
        <w:rPr>
          <w:rFonts w:ascii="Times New Roman"/>
          <w:b w:val="false"/>
          <w:i w:val="false"/>
          <w:color w:val="000000"/>
          <w:sz w:val="28"/>
        </w:rPr>
        <w:t xml:space="preserve">
      3. Пробация қызметінің есебінде тұрған адамдарды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2020 жылға жұмысқа орналастыру үшін жұмыс орындарына квота белгіленсін.</w:t>
      </w:r>
    </w:p>
    <w:bookmarkEnd w:id="3"/>
    <w:bookmarkStart w:name="z9" w:id="4"/>
    <w:p>
      <w:pPr>
        <w:spacing w:after="0"/>
        <w:ind w:left="0"/>
        <w:jc w:val="both"/>
      </w:pPr>
      <w:r>
        <w:rPr>
          <w:rFonts w:ascii="Times New Roman"/>
          <w:b w:val="false"/>
          <w:i w:val="false"/>
          <w:color w:val="000000"/>
          <w:sz w:val="28"/>
        </w:rPr>
        <w:t>
      4. "Ұлан ауданының жұмыспен қамту және әлеуметтік бағдарламалар бөлімі"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Шығыс Қазақстан облысының Әділет департаменінде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Ұлан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осы қаулыны оны ресми жариялағаннан кейін Ұлан ауданы әкімдігінің интернет-ресурсында орналастыруды қамтамасыз етсін.</w:t>
      </w:r>
    </w:p>
    <w:bookmarkStart w:name="z10" w:id="5"/>
    <w:p>
      <w:pPr>
        <w:spacing w:after="0"/>
        <w:ind w:left="0"/>
        <w:jc w:val="both"/>
      </w:pPr>
      <w:r>
        <w:rPr>
          <w:rFonts w:ascii="Times New Roman"/>
          <w:b w:val="false"/>
          <w:i w:val="false"/>
          <w:color w:val="000000"/>
          <w:sz w:val="28"/>
        </w:rPr>
        <w:t>
      5. Осы қаулының орындалуын бақылау Ұлан ауданы әкімінің орынбасары Н. Әбдікәрімовке жүктелсін.</w:t>
      </w:r>
    </w:p>
    <w:bookmarkEnd w:id="5"/>
    <w:bookmarkStart w:name="z11"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2020 жылғы 27 сәуірдегі </w:t>
            </w:r>
            <w:r>
              <w:br/>
            </w:r>
            <w:r>
              <w:rPr>
                <w:rFonts w:ascii="Times New Roman"/>
                <w:b w:val="false"/>
                <w:i w:val="false"/>
                <w:color w:val="000000"/>
                <w:sz w:val="20"/>
              </w:rPr>
              <w:t xml:space="preserve">№ 136 қаулысына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орталық аудандық ауруханасы"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"Бозанбай арнайы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облысының психиқалық денсаулық орталығы" Жаңа-Қанай ауылы бойынша бөлімі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білім беру бөлімі" мемлекеттік мекемесінің "Райымжан Марсеков атындағы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2020 жылғы 27 сәуірдегі </w:t>
            </w:r>
            <w:r>
              <w:br/>
            </w:r>
            <w:r>
              <w:rPr>
                <w:rFonts w:ascii="Times New Roman"/>
                <w:b w:val="false"/>
                <w:i w:val="false"/>
                <w:color w:val="000000"/>
                <w:sz w:val="20"/>
              </w:rPr>
              <w:t xml:space="preserve">№ 136 қаулысына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бас бостандығынан айыру мекемесінен босатылған адамдарды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 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облысының психиқалық денсаулық орталығы" Жаңа-Қанай ауылы бойынша бөлімі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2020 жылғы 27 сәуірдегі </w:t>
            </w:r>
            <w:r>
              <w:br/>
            </w:r>
            <w:r>
              <w:rPr>
                <w:rFonts w:ascii="Times New Roman"/>
                <w:b w:val="false"/>
                <w:i w:val="false"/>
                <w:color w:val="000000"/>
                <w:sz w:val="20"/>
              </w:rPr>
              <w:t xml:space="preserve">№ 136 қаулысына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пробация қызметінің есебінде тұрған адамдарды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облысының психиқалық денсаулық орталығы" Жаңа-Қанай ауылы бойынша бөлімі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