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da90" w14:textId="da3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жерді аймақтарға бөлу және жер салығының базалық ставкаларына түзету коэффициентерінің жобаларын (сызбалар)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2020 жылғы 21 қазандағы № 403 шешімі. Шығыс Қазақстан облысының Әділет департаментінде 2020 жылғы 11 қарашада № 7789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15-тармақшасына сәйкес, Ұлан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ауданының жерлерін аймақтарға бөлу жобалары (сызбалар)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ауданының жер учаскелерінің базалық салық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Ұлан ауданының елді мекендерден тыс орналасқан өнеркәсiп, көлiк, байланыс, ғарыш қызметі, қорғаныс, ұлттық қауіпсіздік мұқтажына арналған және ауыл шаруашылығына арналмаған өзге де жерлеріне, I аймақтан бастап VI аймақты қоса, салынатын базалық ставкаларына 1,5 түзету коэффициенті белгіленсін.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 мәслиханының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қазандағы №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ауыл шарушылық және ауылдық елді мекендер жерлерін салық салу мақсатында аймақтарға бөлу жобасы (схемасы)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қазандағы №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ауылшаруашылық жерлерін аймақтарға бөлу жобасы (схемасы)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қазандағы №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ауылдық елді мекендер жерлерін аймақтарға бөлу жобасы (схемасы)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қазандағы №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ауданының ауылшаруашық жерлеріне базалық салық мөлшерлемелерінің түзету коэффициенттері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862"/>
        <w:gridCol w:w="8799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коэффициенті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кварталдардың атауы және нөмірі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05-079-002 (-004)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"Красноалтайский"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"Донское"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Совхоз-Техникум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колхоз им.Ленина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"Таврия" АШК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"Улан"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"Обуховский"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"Каменское" АШК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"Караузекский"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құс фабрикасы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"Багратионовское"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"Калинина" ӨК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"Айыртау"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Комсомольская құс фабрикасы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"Никитинский" АШК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"Азовское" АШК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Босалқы жерлер,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қожалықтардың жазғы жайылымдары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қазандағы №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№ 5 қосымша 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ауданының елді мекендер жер телімдеріне базалық салық мөлшерлемелерінің түзету коэффициенттері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9"/>
        <w:gridCol w:w="3928"/>
        <w:gridCol w:w="3333"/>
      </w:tblGrid>
      <w:tr>
        <w:trPr>
          <w:trHeight w:val="30" w:hRule="atLeast"/>
        </w:trPr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 мекендердің атауы</w:t>
            </w:r>
          </w:p>
        </w:tc>
      </w:tr>
      <w:tr>
        <w:trPr>
          <w:trHeight w:val="30" w:hRule="atLeast"/>
        </w:trPr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 Қайсенов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Саратовка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Герасимовка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 ауылы</w:t>
            </w:r>
          </w:p>
        </w:tc>
      </w:tr>
      <w:tr>
        <w:trPr>
          <w:trHeight w:val="30" w:hRule="atLeast"/>
        </w:trPr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 ауылы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Привольное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Донское ауылы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Канайка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Тарғын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Ново-Азовое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батыр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Желдіөзек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Огневка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Баяш Өтепов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Ново-Одесское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Отрадное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ауылы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Жанұзақ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Борсақ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Ізғұтты Айтықов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Митрофановка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ауылы</w:t>
            </w:r>
          </w:p>
        </w:tc>
      </w:tr>
      <w:tr>
        <w:trPr>
          <w:trHeight w:val="30" w:hRule="atLeast"/>
        </w:trPr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Тройницкое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Ақжартас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Түкүл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Сартымбет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Жантас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Азовое ауылы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Тайынты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Нижняя Тайынты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</w:p>
        </w:tc>
      </w:tr>
      <w:tr>
        <w:trPr>
          <w:trHeight w:val="30" w:hRule="atLeast"/>
        </w:trPr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Смолянка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Манат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қазандағы №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 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ауданының бақша серіктестігі жер телімдеріне базалық салық мөлшерлемелерінің түзету коэффициенттері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5486"/>
        <w:gridCol w:w="5486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коэффициенті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уческесінің атауы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Кайсенов кенті, Акимовка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ауылы, Донское ауылы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Смолянка, Гусильничиха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