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4ef2" w14:textId="dc74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 бойынша бейбіт жиналыстарды ұйымдастыру және өткізу үшін арнайы орындарды, оларды пайдалану тәртібін, олардың шекті толу нормаларын, олардың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2020 жылғы 21 қазандағы № 404 шешімі. Шығыс Қазақстан облысының Әділет департаментінде 2020 жылғы 11 қарашада № 7790 болып тіркелді. Күші жойылды - Шығыс Қазақстан облысы Ұлан ауданы мәслихатының 2024 жылғы 23 тамыздағы № 159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Ұлан ауданы мәслихатының 23.08.2024 </w:t>
      </w:r>
      <w:r>
        <w:rPr>
          <w:rFonts w:ascii="Times New Roman"/>
          <w:b w:val="false"/>
          <w:i w:val="false"/>
          <w:color w:val="ff0000"/>
          <w:sz w:val="28"/>
        </w:rPr>
        <w:t>№ 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Республикасының 2020 жылғы 25 мамырдағы "Қазақстан Республикасында бейбіт жиналыстарды ұйымдастыру мен өткізу тәртібі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9-баптарына</w:t>
      </w:r>
      <w:r>
        <w:rPr>
          <w:rFonts w:ascii="Times New Roman"/>
          <w:b w:val="false"/>
          <w:i w:val="false"/>
          <w:color w:val="000000"/>
          <w:sz w:val="28"/>
        </w:rPr>
        <w:t xml:space="preserve"> сәйкес, Ұлан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Ұлан ауданы бойынша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 айқындалсын.</w:t>
      </w:r>
    </w:p>
    <w:bookmarkEnd w:id="2"/>
    <w:bookmarkStart w:name="z9" w:id="3"/>
    <w:p>
      <w:pPr>
        <w:spacing w:after="0"/>
        <w:ind w:left="0"/>
        <w:jc w:val="both"/>
      </w:pPr>
      <w:r>
        <w:rPr>
          <w:rFonts w:ascii="Times New Roman"/>
          <w:b w:val="false"/>
          <w:i w:val="false"/>
          <w:color w:val="000000"/>
          <w:sz w:val="28"/>
        </w:rPr>
        <w:t>
      2. Осы шешім оның алғаш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Коробов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21 қазандағы № 404 </w:t>
            </w:r>
            <w:r>
              <w:br/>
            </w:r>
            <w:r>
              <w:rPr>
                <w:rFonts w:ascii="Times New Roman"/>
                <w:b w:val="false"/>
                <w:i w:val="false"/>
                <w:color w:val="000000"/>
                <w:sz w:val="20"/>
              </w:rPr>
              <w:t>шешіміне қосымша</w:t>
            </w:r>
          </w:p>
        </w:tc>
      </w:tr>
    </w:tbl>
    <w:bookmarkStart w:name="z13" w:id="4"/>
    <w:p>
      <w:pPr>
        <w:spacing w:after="0"/>
        <w:ind w:left="0"/>
        <w:jc w:val="left"/>
      </w:pPr>
      <w:r>
        <w:rPr>
          <w:rFonts w:ascii="Times New Roman"/>
          <w:b/>
          <w:i w:val="false"/>
          <w:color w:val="000000"/>
        </w:rPr>
        <w:t xml:space="preserve"> Ұлан ауданы бойынша бейбіт жиналыстарды ұйымдастыру және өткізу үшін арнайы орындар, олардың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w:t>
      </w:r>
    </w:p>
    <w:bookmarkEnd w:id="4"/>
    <w:bookmarkStart w:name="z14" w:id="5"/>
    <w:p>
      <w:pPr>
        <w:spacing w:after="0"/>
        <w:ind w:left="0"/>
        <w:jc w:val="both"/>
      </w:pPr>
      <w:r>
        <w:rPr>
          <w:rFonts w:ascii="Times New Roman"/>
          <w:b w:val="false"/>
          <w:i w:val="false"/>
          <w:color w:val="000000"/>
          <w:sz w:val="28"/>
        </w:rPr>
        <w:t xml:space="preserve">
      1. Осы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құқығының іске асырылуын қамтамасыз етуге бағытталған.</w:t>
      </w:r>
    </w:p>
    <w:bookmarkEnd w:id="5"/>
    <w:bookmarkStart w:name="z15" w:id="6"/>
    <w:p>
      <w:pPr>
        <w:spacing w:after="0"/>
        <w:ind w:left="0"/>
        <w:jc w:val="both"/>
      </w:pPr>
      <w:r>
        <w:rPr>
          <w:rFonts w:ascii="Times New Roman"/>
          <w:b w:val="false"/>
          <w:i w:val="false"/>
          <w:color w:val="000000"/>
          <w:sz w:val="28"/>
        </w:rPr>
        <w:t>
      Пикеттеуді қоспағанда, өзге орындарда бейбіт жиналыстар өткізуге тыйым салынады.</w:t>
      </w:r>
    </w:p>
    <w:bookmarkEnd w:id="6"/>
    <w:bookmarkStart w:name="z16" w:id="7"/>
    <w:p>
      <w:pPr>
        <w:spacing w:after="0"/>
        <w:ind w:left="0"/>
        <w:jc w:val="both"/>
      </w:pPr>
      <w:r>
        <w:rPr>
          <w:rFonts w:ascii="Times New Roman"/>
          <w:b w:val="false"/>
          <w:i w:val="false"/>
          <w:color w:val="000000"/>
          <w:sz w:val="28"/>
        </w:rPr>
        <w:t>
      Бейбіт жиналыстарды өткізілетін күні жергілікті уақыты бойынша сағат 09:00-ден ерте бастауға және сағат 20:00-ден кеш аяқтауға болмайды.</w:t>
      </w:r>
    </w:p>
    <w:bookmarkEnd w:id="7"/>
    <w:bookmarkStart w:name="z17" w:id="8"/>
    <w:p>
      <w:pPr>
        <w:spacing w:after="0"/>
        <w:ind w:left="0"/>
        <w:jc w:val="both"/>
      </w:pPr>
      <w:r>
        <w:rPr>
          <w:rFonts w:ascii="Times New Roman"/>
          <w:b w:val="false"/>
          <w:i w:val="false"/>
          <w:color w:val="000000"/>
          <w:sz w:val="28"/>
        </w:rPr>
        <w:t>
      2. Ұлан ауданында бейбіт жиналыстарды ұйымдастыру және өткізу үшін арнайы орын болып Қасым Қайсенов кентінің, Заки Ахметов көшесі № 26/1, Мәдениет үйінің жанындағы алаң анықталсын. Материалдық-техникалық жабдықтау: жасанды жарық; электр энергиясын қосуға арналған нүкте; 10 автокөлік қою орны (10 кіру, 10 шығу). Шекті толу нормасы 200 адамға дейін.</w:t>
      </w:r>
    </w:p>
    <w:bookmarkEnd w:id="8"/>
    <w:bookmarkStart w:name="z18" w:id="9"/>
    <w:p>
      <w:pPr>
        <w:spacing w:after="0"/>
        <w:ind w:left="0"/>
        <w:jc w:val="both"/>
      </w:pPr>
      <w:r>
        <w:rPr>
          <w:rFonts w:ascii="Times New Roman"/>
          <w:b w:val="false"/>
          <w:i w:val="false"/>
          <w:color w:val="000000"/>
          <w:sz w:val="28"/>
        </w:rPr>
        <w:t>
      3. Шеру мен демонстрацияның маршруты: Қасым Қайсенов кентінің Заки Ахметов көшесі № 9/1 бойымен, Заки Ахметов көшесіндегі № 26/1 Мәдениет үйіне дейін. Маршрут ұзақтығы 1 километрді құрайды: көше бойында жарықтандыру, шекті толтыру нормасы 200 адамға дейін.</w:t>
      </w:r>
    </w:p>
    <w:bookmarkEnd w:id="9"/>
    <w:bookmarkStart w:name="z19" w:id="10"/>
    <w:p>
      <w:pPr>
        <w:spacing w:after="0"/>
        <w:ind w:left="0"/>
        <w:jc w:val="both"/>
      </w:pPr>
      <w:r>
        <w:rPr>
          <w:rFonts w:ascii="Times New Roman"/>
          <w:b w:val="false"/>
          <w:i w:val="false"/>
          <w:color w:val="000000"/>
          <w:sz w:val="28"/>
        </w:rPr>
        <w:t>
      4. Ұлан ауданы әкімдігінің өкілі хабарламаны/өтінішті оң қараған кезде бейбіт жиналысты ұйымдастырушымен не ұйымдастырушының өкілімен бірлесіп, бейбіт жиналысты өткізу тәртібін келісу үшін бір күн ішінде арнайы өткізу орнына мынандай сұрақтар бойынша:</w:t>
      </w:r>
    </w:p>
    <w:bookmarkEnd w:id="10"/>
    <w:bookmarkStart w:name="z20" w:id="11"/>
    <w:p>
      <w:pPr>
        <w:spacing w:after="0"/>
        <w:ind w:left="0"/>
        <w:jc w:val="both"/>
      </w:pPr>
      <w:r>
        <w:rPr>
          <w:rFonts w:ascii="Times New Roman"/>
          <w:b w:val="false"/>
          <w:i w:val="false"/>
          <w:color w:val="000000"/>
          <w:sz w:val="28"/>
        </w:rPr>
        <w:t>
      1) бейбіт жиналыстарды ұйымдастырушыларының айырым белгісі;</w:t>
      </w:r>
    </w:p>
    <w:bookmarkEnd w:id="11"/>
    <w:bookmarkStart w:name="z21" w:id="12"/>
    <w:p>
      <w:pPr>
        <w:spacing w:after="0"/>
        <w:ind w:left="0"/>
        <w:jc w:val="both"/>
      </w:pPr>
      <w:r>
        <w:rPr>
          <w:rFonts w:ascii="Times New Roman"/>
          <w:b w:val="false"/>
          <w:i w:val="false"/>
          <w:color w:val="000000"/>
          <w:sz w:val="28"/>
        </w:rPr>
        <w:t>
      2) периметрді анықтау және өткізу орнының материалдық-техникалық сипаттамаларымен танысу үшін;</w:t>
      </w:r>
    </w:p>
    <w:bookmarkEnd w:id="12"/>
    <w:bookmarkStart w:name="z22" w:id="13"/>
    <w:p>
      <w:pPr>
        <w:spacing w:after="0"/>
        <w:ind w:left="0"/>
        <w:jc w:val="both"/>
      </w:pPr>
      <w:r>
        <w:rPr>
          <w:rFonts w:ascii="Times New Roman"/>
          <w:b w:val="false"/>
          <w:i w:val="false"/>
          <w:color w:val="000000"/>
          <w:sz w:val="28"/>
        </w:rPr>
        <w:t>
      3) осы Заңда көзделген жағдайларда бейбіт жиналыстар өткізу кезінде ұйымдастырушының немесе ұйымдастырушы өкілімен Қазақстан Республикасының заңнамасына сәйкес келетін дыбыс деңгейі бар дыбыс күшейткіш техникалық құралдарды, плакаттарды, транспаранттарды және өзге де көрнекі үгіттеу құралдарын, сондай-ақ көлік құралдарын, сондай-ақ, осы Заңмен қарастырылған көлік құралдарын пайдалану;</w:t>
      </w:r>
    </w:p>
    <w:bookmarkEnd w:id="13"/>
    <w:bookmarkStart w:name="z23" w:id="14"/>
    <w:p>
      <w:pPr>
        <w:spacing w:after="0"/>
        <w:ind w:left="0"/>
        <w:jc w:val="both"/>
      </w:pPr>
      <w:r>
        <w:rPr>
          <w:rFonts w:ascii="Times New Roman"/>
          <w:b w:val="false"/>
          <w:i w:val="false"/>
          <w:color w:val="000000"/>
          <w:sz w:val="28"/>
        </w:rPr>
        <w:t>
      4) ұйымдастырушымен немесе ұйымдастырушы өкілімен бейбіт жиналыстар өткізу кезінде аудиовизуалды техника құралдарын, сондай-ақ бейне және фототүсірілім жасауға арналған техниканы пайдалану;</w:t>
      </w:r>
    </w:p>
    <w:bookmarkEnd w:id="14"/>
    <w:bookmarkStart w:name="z24" w:id="15"/>
    <w:p>
      <w:pPr>
        <w:spacing w:after="0"/>
        <w:ind w:left="0"/>
        <w:jc w:val="both"/>
      </w:pPr>
      <w:r>
        <w:rPr>
          <w:rFonts w:ascii="Times New Roman"/>
          <w:b w:val="false"/>
          <w:i w:val="false"/>
          <w:color w:val="000000"/>
          <w:sz w:val="28"/>
        </w:rPr>
        <w:t>
      5) шеру және демонстрация маршрутымен танысу үшін.</w:t>
      </w:r>
    </w:p>
    <w:bookmarkEnd w:id="15"/>
    <w:bookmarkStart w:name="z25" w:id="16"/>
    <w:p>
      <w:pPr>
        <w:spacing w:after="0"/>
        <w:ind w:left="0"/>
        <w:jc w:val="both"/>
      </w:pPr>
      <w:r>
        <w:rPr>
          <w:rFonts w:ascii="Times New Roman"/>
          <w:b w:val="false"/>
          <w:i w:val="false"/>
          <w:color w:val="000000"/>
          <w:sz w:val="28"/>
        </w:rPr>
        <w:t xml:space="preserve">
      5. Бейбіт жиналыс өткізілетін күні ұйымдастырушылар және оның қатысушылары Қазақстан Республикасының 2020 жылғы 25 мамырдағы "Қазақстан Республикасында бейбіт жиналыстарды ұйымдастыру және өткізу тәртібі туралы" Заңның (бұдан әрі – Заң)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баптарының</w:t>
      </w:r>
      <w:r>
        <w:rPr>
          <w:rFonts w:ascii="Times New Roman"/>
          <w:b w:val="false"/>
          <w:i w:val="false"/>
          <w:color w:val="000000"/>
          <w:sz w:val="28"/>
        </w:rPr>
        <w:t xml:space="preserve"> талаптарын сақтауы қажет.</w:t>
      </w:r>
    </w:p>
    <w:bookmarkEnd w:id="16"/>
    <w:bookmarkStart w:name="z26" w:id="17"/>
    <w:p>
      <w:pPr>
        <w:spacing w:after="0"/>
        <w:ind w:left="0"/>
        <w:jc w:val="both"/>
      </w:pPr>
      <w:r>
        <w:rPr>
          <w:rFonts w:ascii="Times New Roman"/>
          <w:b w:val="false"/>
          <w:i w:val="false"/>
          <w:color w:val="000000"/>
          <w:sz w:val="28"/>
        </w:rPr>
        <w:t xml:space="preserve">
      6. Заңның 9 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объектілердің іргелес аумақтарынан 200 метрден кем емес қашықтық пикет жүргізуге тыйым салынған шекаралар болып айқындалсын.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