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824d" w14:textId="1b68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бойынша 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2020 жылғы 23 желтоқсандағы № 412 қаулысы. Шығыс Қазақстан облысының Әділет департаментінде 2020 жылғы 28 желтоқсанда № 8062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сәйкес, Ұлан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 бойынша 2020 жылға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"Ұлан ауданының білім бөлімі"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 Ұлан ауданы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жарияланғанынан кейін Ұлан ауданы әкімдігінің интернет-ресурсына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аудан әкімінің орынбасары Л. Кенжетаеваға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қаулысымен бекітілген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 бойынша 2020 жылға мектепке дейінгі тәрбие мен оқытуға мемлекеттік білім беру тапсырысы, ата-ана төлемақысының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3285"/>
        <w:gridCol w:w="1019"/>
        <w:gridCol w:w="1019"/>
        <w:gridCol w:w="483"/>
        <w:gridCol w:w="1555"/>
        <w:gridCol w:w="483"/>
        <w:gridCol w:w="3706"/>
      </w:tblGrid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тәрбиеленушіге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айлық орта шығын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 кем дегенде (теңгемен)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төлемі,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 айға,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күнді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болумен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күн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"Балапан бөбекжай-балабақшасы" коммуналдық мемлекеттік қазыналық кәсіпорыны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3 тен 6 жасқа дейін 9000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"Айжұлдыз бөбекжай-балабақшасы" коммуналдық мемлекеттік қазыналық кәсіпорны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6 жасқа дейін 10500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"Айгөлек бөбекжай-балабақшасы" коммуналдық мемлекеттік қазыналық кәсіпорны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6 жасқа дейін 8000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"Колосок бөбекжай-балабақшасы" коммуналдық мемлекеттік қазыналық кәсіпорны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6 жасқа дейін 8500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"Толағай балабақшасы" жауапкершілігі шектеулі серіктестігі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6 жасқа дейін 5000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"Гульдариға балабақшасы" жауапкершілігі шектеулі серіктестігі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тен 6 жасқа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"Балбөбек балабақшасы" жауапкершілігі шектеулі серіктестігі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"Ұлан ауданының білім бөлімі" мемлекеттік мекемесінің "Украинка орта мектеп-балабақша кешені" коммуналдық мемлекеттік мекеме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"Т. Тохтаров атындағы мектеп-балабақша" коммуналдық мемлекеттік мекеме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"І. Айттықов атындағы орта мектеп-балабақша кешені" коммуналдық мемлекеттік мекеме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6 жасқа дейін 6000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"Ұлан ауданының білім бөлімі" мемлекеттік мекемесінің "Базылбек Ахметов атындағы орта мектеп" коммуналдық мемлекеттік мекемесі жанындағы шағын орталық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6 жасқа дейін 8000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"Ұлан ауданының білім бөлімі" мемлекеттік мекемесінің "Герасимовка орта мектебі" коммуналдық мемлекеттік мекемесі жанындағы шағын орталық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тен 6 жасқа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"Ұлан ауданының білім бөлімі" мемлекеттік мекемесінің "Қанай орта мектебі" коммуналдық мемлекеттік мекемесі жанындағы шағын орталық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6 жасқа дейін 9000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"Ұлан ауданының білім бөлімі" мемлекеттік мекемесінің "Асубұлақ орта мектебі" коммуналдық мемлекеттік мекемесі жанындағы шағын орталық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"Мұхтар Әуезов атындағы орта мектеп" коммуналдық мемлекеттік мекемесі жанындағы шағын орталық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"Ұлан ауданының білім бөлімі" мемлекеттік мекемесінің "Абай атындағы орта мектеп" коммуналдық мемлекеттік мекемесі жанындағы шағын орталық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