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b361" w14:textId="614b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Азовое ауылдық округі бойынша 2021-2022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2020 жылғы 28 желтоқсандағы № 421 шешімі. Шығыс Қазақстан облысының Әділет департаментінде 2020 жылғы 30 желтоқсанда № 8164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Азовое ауылдық округі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Захарьянов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421 шешіміне қосымша</w:t>
            </w:r>
          </w:p>
        </w:tc>
      </w:tr>
    </w:tbl>
    <w:bookmarkStart w:name="z13" w:id="4"/>
    <w:p>
      <w:pPr>
        <w:spacing w:after="0"/>
        <w:ind w:left="0"/>
        <w:jc w:val="left"/>
      </w:pPr>
      <w:r>
        <w:rPr>
          <w:rFonts w:ascii="Times New Roman"/>
          <w:b/>
          <w:i w:val="false"/>
          <w:color w:val="000000"/>
        </w:rPr>
        <w:t xml:space="preserve"> Азовое ауылдық округі бойынша жайылымдарды басқару және оларды пайдалану жөніндегі 2021-2022 жылдарға арналған жоспар</w:t>
      </w:r>
    </w:p>
    <w:bookmarkEnd w:id="4"/>
    <w:bookmarkStart w:name="z14" w:id="5"/>
    <w:p>
      <w:pPr>
        <w:spacing w:after="0"/>
        <w:ind w:left="0"/>
        <w:jc w:val="both"/>
      </w:pPr>
      <w:r>
        <w:rPr>
          <w:rFonts w:ascii="Times New Roman"/>
          <w:b w:val="false"/>
          <w:i w:val="false"/>
          <w:color w:val="000000"/>
          <w:sz w:val="28"/>
        </w:rPr>
        <w:t xml:space="preserve">
      Азовое ауылдық округі бойынша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5"/>
    <w:bookmarkStart w:name="z15" w:id="6"/>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6"/>
    <w:bookmarkStart w:name="z16" w:id="7"/>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Азовое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6-қосымша</w:t>
      </w:r>
      <w:r>
        <w:rPr>
          <w:rFonts w:ascii="Times New Roman"/>
          <w:b w:val="false"/>
          <w:i w:val="false"/>
          <w:color w:val="000000"/>
          <w:sz w:val="28"/>
        </w:rPr>
        <w:t>) жасалды.</w:t>
      </w:r>
    </w:p>
    <w:bookmarkEnd w:id="12"/>
    <w:bookmarkStart w:name="z22" w:id="13"/>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3"/>
    <w:bookmarkStart w:name="z23" w:id="14"/>
    <w:p>
      <w:pPr>
        <w:spacing w:after="0"/>
        <w:ind w:left="0"/>
        <w:jc w:val="both"/>
      </w:pPr>
      <w:r>
        <w:rPr>
          <w:rFonts w:ascii="Times New Roman"/>
          <w:b w:val="false"/>
          <w:i w:val="false"/>
          <w:color w:val="000000"/>
          <w:sz w:val="28"/>
        </w:rPr>
        <w:t>
      Азовое ауылдық округі Ұлан ауданының солтүстік-батыс бөлігінде Ертіс өзені мен Шүлбі су қоймасының сол жағалауын бойлай, таулы-дала, құрғақ дала аймағында орналасқан. 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- 45, ең жоғарғы +40. Жылдық орташа температурасы +10. Салыстырмалы ылғалдылығы 68 %. Оңтүстік-шығыс және солтүстік-батыс бағыттағы желдер басым, орташа жылдық жылдамдығы 2,7 м/сек.</w:t>
      </w:r>
    </w:p>
    <w:bookmarkEnd w:id="14"/>
    <w:bookmarkStart w:name="z24" w:id="15"/>
    <w:p>
      <w:pPr>
        <w:spacing w:after="0"/>
        <w:ind w:left="0"/>
        <w:jc w:val="both"/>
      </w:pPr>
      <w:r>
        <w:rPr>
          <w:rFonts w:ascii="Times New Roman"/>
          <w:b w:val="false"/>
          <w:i w:val="false"/>
          <w:color w:val="000000"/>
          <w:sz w:val="28"/>
        </w:rPr>
        <w:t xml:space="preserve">
      Топырақ қара-қоңыр, оңтүстік таулы қара топырақ, кәдімгі қара топырақ, оңтүстік қара топырақ, сілтісіздік және кәдімгі таулы қара топырақ. </w:t>
      </w:r>
    </w:p>
    <w:bookmarkEnd w:id="15"/>
    <w:bookmarkStart w:name="z25" w:id="16"/>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6"/>
    <w:bookmarkStart w:name="z26" w:id="17"/>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7"/>
    <w:bookmarkStart w:name="z27" w:id="18"/>
    <w:p>
      <w:pPr>
        <w:spacing w:after="0"/>
        <w:ind w:left="0"/>
        <w:jc w:val="both"/>
      </w:pPr>
      <w:r>
        <w:rPr>
          <w:rFonts w:ascii="Times New Roman"/>
          <w:b w:val="false"/>
          <w:i w:val="false"/>
          <w:color w:val="000000"/>
          <w:sz w:val="28"/>
        </w:rPr>
        <w:t>
      Гидрография Ертіс өзенінің бассейні болып табылады. Ең ірі өзендер: Қызылсу, Қарасу, Құрық және көптеген өзендер мен бұлақтар.</w:t>
      </w:r>
    </w:p>
    <w:bookmarkEnd w:id="18"/>
    <w:bookmarkStart w:name="z28" w:id="19"/>
    <w:p>
      <w:pPr>
        <w:spacing w:after="0"/>
        <w:ind w:left="0"/>
        <w:jc w:val="both"/>
      </w:pPr>
      <w:r>
        <w:rPr>
          <w:rFonts w:ascii="Times New Roman"/>
          <w:b w:val="false"/>
          <w:i w:val="false"/>
          <w:color w:val="000000"/>
          <w:sz w:val="28"/>
        </w:rPr>
        <w:t>
      Әкімшілік орталығы Ново-Азовое ауылы аудан орталығы Қасым Қайсенов кентінен солтүстік-батысқа қарай 67,5 км жерде орналасқан.</w:t>
      </w:r>
    </w:p>
    <w:bookmarkEnd w:id="19"/>
    <w:bookmarkStart w:name="z29" w:id="20"/>
    <w:p>
      <w:pPr>
        <w:spacing w:after="0"/>
        <w:ind w:left="0"/>
        <w:jc w:val="both"/>
      </w:pPr>
      <w:r>
        <w:rPr>
          <w:rFonts w:ascii="Times New Roman"/>
          <w:b w:val="false"/>
          <w:i w:val="false"/>
          <w:color w:val="000000"/>
          <w:sz w:val="28"/>
        </w:rPr>
        <w:t>
      Азовое ауылдық округі 57005,2 гектар алаңды алып жатыр, оның ішінде: егістік – 11143,0 гектар, жайылым – 38105,2 гектар, шабындық – 1759,4 гектар.</w:t>
      </w:r>
    </w:p>
    <w:bookmarkEnd w:id="20"/>
    <w:bookmarkStart w:name="z30" w:id="21"/>
    <w:p>
      <w:pPr>
        <w:spacing w:after="0"/>
        <w:ind w:left="0"/>
        <w:jc w:val="both"/>
      </w:pPr>
      <w:r>
        <w:rPr>
          <w:rFonts w:ascii="Times New Roman"/>
          <w:b w:val="false"/>
          <w:i w:val="false"/>
          <w:color w:val="000000"/>
          <w:sz w:val="28"/>
        </w:rPr>
        <w:t>
      Жер санаттары бойынша:</w:t>
      </w:r>
    </w:p>
    <w:bookmarkEnd w:id="21"/>
    <w:bookmarkStart w:name="z31" w:id="22"/>
    <w:p>
      <w:pPr>
        <w:spacing w:after="0"/>
        <w:ind w:left="0"/>
        <w:jc w:val="both"/>
      </w:pPr>
      <w:r>
        <w:rPr>
          <w:rFonts w:ascii="Times New Roman"/>
          <w:b w:val="false"/>
          <w:i w:val="false"/>
          <w:color w:val="000000"/>
          <w:sz w:val="28"/>
        </w:rPr>
        <w:t>
      ауыл шаруашылығы мақсатындағы жерлер- 51399,2 гектар;</w:t>
      </w:r>
    </w:p>
    <w:bookmarkEnd w:id="22"/>
    <w:bookmarkStart w:name="z32" w:id="23"/>
    <w:p>
      <w:pPr>
        <w:spacing w:after="0"/>
        <w:ind w:left="0"/>
        <w:jc w:val="both"/>
      </w:pPr>
      <w:r>
        <w:rPr>
          <w:rFonts w:ascii="Times New Roman"/>
          <w:b w:val="false"/>
          <w:i w:val="false"/>
          <w:color w:val="000000"/>
          <w:sz w:val="28"/>
        </w:rPr>
        <w:t>
      елді мекендердің жерлері - 5606 гектар;</w:t>
      </w:r>
    </w:p>
    <w:bookmarkEnd w:id="23"/>
    <w:bookmarkStart w:name="z33" w:id="24"/>
    <w:p>
      <w:pPr>
        <w:spacing w:after="0"/>
        <w:ind w:left="0"/>
        <w:jc w:val="both"/>
      </w:pPr>
      <w:r>
        <w:rPr>
          <w:rFonts w:ascii="Times New Roman"/>
          <w:b w:val="false"/>
          <w:i w:val="false"/>
          <w:color w:val="000000"/>
          <w:sz w:val="28"/>
        </w:rPr>
        <w:t>
      босалқы жерлер - 4194 гектардан құралады.</w:t>
      </w:r>
    </w:p>
    <w:bookmarkEnd w:id="24"/>
    <w:bookmarkStart w:name="z34" w:id="25"/>
    <w:p>
      <w:pPr>
        <w:spacing w:after="0"/>
        <w:ind w:left="0"/>
        <w:jc w:val="both"/>
      </w:pPr>
      <w:r>
        <w:rPr>
          <w:rFonts w:ascii="Times New Roman"/>
          <w:b w:val="false"/>
          <w:i w:val="false"/>
          <w:color w:val="000000"/>
          <w:sz w:val="28"/>
        </w:rPr>
        <w:t>
      2020 жылдың 1 қаңтарына Азовое ауылдық округінде ауыл шаруашылығы малдарының саны: ірі қара мал 1859 бас, оның ішінде аналық мал 705 бас, ұсақ қара мал 1158 бас, 765 бас (№1 кесте).</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bookmarkStart w:name="z36"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 – ветеринарлық пункт, 1 – мал қорымы ұйымдастырылған.</w:t>
      </w:r>
    </w:p>
    <w:bookmarkEnd w:id="27"/>
    <w:bookmarkStart w:name="z38" w:id="28"/>
    <w:p>
      <w:pPr>
        <w:spacing w:after="0"/>
        <w:ind w:left="0"/>
        <w:jc w:val="both"/>
      </w:pPr>
      <w:r>
        <w:rPr>
          <w:rFonts w:ascii="Times New Roman"/>
          <w:b w:val="false"/>
          <w:i w:val="false"/>
          <w:color w:val="000000"/>
          <w:sz w:val="28"/>
        </w:rPr>
        <w:t>
      Ауыл шаруашылығы жануарларын қамтамасыз ету үшін Азовое ауылдық округі бойынша 38105,2 гектар жайылым жерлер бар, елді мекендер шегінде 4979 гектар жайылым бар.</w:t>
      </w:r>
    </w:p>
    <w:bookmarkEnd w:id="28"/>
    <w:bookmarkStart w:name="z39" w:id="29"/>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Азовое ауылдық округі жергілікті халқының мұқтаждығы үшін ауыл шаруашылығы малдарының аналық (сауын) мал басын ұстау бойынша елді мекеннің 4979 гектар бар жайылымдық алқаптарында қажеттілігі 3840 гектар құрайды (№ 2 кесте).</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w:t>
            </w:r>
          </w:p>
          <w:p>
            <w:pPr>
              <w:spacing w:after="20"/>
              <w:ind w:left="20"/>
              <w:jc w:val="both"/>
            </w:pPr>
            <w:r>
              <w:rPr>
                <w:rFonts w:ascii="Times New Roman"/>
                <w:b w:val="false"/>
                <w:i w:val="false"/>
                <w:color w:val="000000"/>
                <w:sz w:val="20"/>
              </w:rPr>
              <w:t>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сиырлардың </w:t>
            </w:r>
          </w:p>
          <w:p>
            <w:pPr>
              <w:spacing w:after="20"/>
              <w:ind w:left="20"/>
              <w:jc w:val="both"/>
            </w:pPr>
            <w:r>
              <w:rPr>
                <w:rFonts w:ascii="Times New Roman"/>
                <w:b w:val="false"/>
                <w:i w:val="false"/>
                <w:color w:val="000000"/>
                <w:sz w:val="20"/>
              </w:rPr>
              <w:t>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Жайы-лымға қажет-тілік </w:t>
            </w:r>
          </w:p>
          <w:p>
            <w:pPr>
              <w:spacing w:after="20"/>
              <w:ind w:left="20"/>
              <w:jc w:val="both"/>
            </w:pPr>
            <w:r>
              <w:rPr>
                <w:rFonts w:ascii="Times New Roman"/>
                <w:b w:val="false"/>
                <w:i w:val="false"/>
                <w:color w:val="000000"/>
                <w:sz w:val="20"/>
              </w:rPr>
              <w:t>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Жайылым-дардың </w:t>
            </w:r>
          </w:p>
          <w:p>
            <w:pPr>
              <w:spacing w:after="20"/>
              <w:ind w:left="20"/>
              <w:jc w:val="both"/>
            </w:pPr>
            <w:r>
              <w:rPr>
                <w:rFonts w:ascii="Times New Roman"/>
                <w:b w:val="false"/>
                <w:i w:val="false"/>
                <w:color w:val="000000"/>
                <w:sz w:val="20"/>
              </w:rPr>
              <w:t>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Артығы, </w:t>
            </w:r>
          </w:p>
          <w:p>
            <w:pPr>
              <w:spacing w:after="20"/>
              <w:ind w:left="20"/>
              <w:jc w:val="both"/>
            </w:pPr>
            <w:r>
              <w:rPr>
                <w:rFonts w:ascii="Times New Roman"/>
                <w:b w:val="false"/>
                <w:i w:val="false"/>
                <w:color w:val="000000"/>
                <w:sz w:val="20"/>
              </w:rPr>
              <w:t>(га)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bl>
    <w:bookmarkStart w:name="z41" w:id="30"/>
    <w:p>
      <w:pPr>
        <w:spacing w:after="0"/>
        <w:ind w:left="0"/>
        <w:jc w:val="both"/>
      </w:pPr>
      <w:r>
        <w:rPr>
          <w:rFonts w:ascii="Times New Roman"/>
          <w:b w:val="false"/>
          <w:i w:val="false"/>
          <w:color w:val="000000"/>
          <w:sz w:val="28"/>
        </w:rPr>
        <w:t>
      Азовое ауылдық округінің жергілікті тұрғындарының малын жаю үшін 2954,6 гектар берілді.</w:t>
      </w:r>
    </w:p>
    <w:bookmarkEnd w:id="30"/>
    <w:bookmarkStart w:name="z42" w:id="31"/>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9346,5 гектар көлемінде жайылымдық алқап қажеттілігі бар, ІҚМ басына түсетін жүктеме нормасы – 7,5 га/бас, ұсақ мал - 1,5 га/бас, жылқы - 9 га/бас (№ 3 кесте).</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bookmarkStart w:name="z44"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3"/>
    <w:p>
      <w:pPr>
        <w:spacing w:after="0"/>
        <w:ind w:left="0"/>
        <w:jc w:val="both"/>
      </w:pPr>
      <w:r>
        <w:rPr>
          <w:rFonts w:ascii="Times New Roman"/>
          <w:b w:val="false"/>
          <w:i w:val="false"/>
          <w:color w:val="000000"/>
          <w:sz w:val="28"/>
        </w:rPr>
        <w:t>
      6391,9 гектар мөлшеріндегі жайылымдық алқаптардың қалыптасқан қажеттілігін елді мекендердің жайылымдарында және босалқы жерлерде халықтың ауыл шаруашылығы малдарын жаю есебінен толықтыру қажет.</w:t>
      </w:r>
    </w:p>
    <w:bookmarkEnd w:id="33"/>
    <w:bookmarkStart w:name="z46" w:id="34"/>
    <w:p>
      <w:pPr>
        <w:spacing w:after="0"/>
        <w:ind w:left="0"/>
        <w:jc w:val="both"/>
      </w:pPr>
      <w:r>
        <w:rPr>
          <w:rFonts w:ascii="Times New Roman"/>
          <w:b w:val="false"/>
          <w:i w:val="false"/>
          <w:color w:val="000000"/>
          <w:sz w:val="28"/>
        </w:rPr>
        <w:t>
      Азовое ауылдық округінің ЖШС, шаруа және фермер қожалықтарындағы мал басы: ірі қара мал 768 бас, ұсақ қара мал 0 бас, жылқы 402 басты құрайды (№ 4 кесте).</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bookmarkStart w:name="z48"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36"/>
    <w:p>
      <w:pPr>
        <w:spacing w:after="0"/>
        <w:ind w:left="0"/>
        <w:jc w:val="both"/>
      </w:pPr>
      <w:r>
        <w:rPr>
          <w:rFonts w:ascii="Times New Roman"/>
          <w:b w:val="false"/>
          <w:i w:val="false"/>
          <w:color w:val="000000"/>
          <w:sz w:val="28"/>
        </w:rPr>
        <w:t>
      ЖШС, шаруа және фермер қожалықтарының жайылым алаңы 33126,2 гектар құрайды, соның негізінде Азовое ауылдық округі бойынша жайылымдардың жетіспеушілігі жоқ.</w:t>
      </w:r>
    </w:p>
    <w:bookmarkEnd w:id="3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Азовое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Азов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Start w:name="z555" w:id="37"/>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ауданы мәслихатының 27.12.2021 </w:t>
      </w:r>
      <w:r>
        <w:rPr>
          <w:rFonts w:ascii="Times New Roman"/>
          <w:b w:val="false"/>
          <w:i w:val="false"/>
          <w:color w:val="ff0000"/>
          <w:sz w:val="28"/>
        </w:rPr>
        <w:t>№ 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ауылдық округ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Азов ауылдық округі жайылымдарының орналасу схемасына (картасына) қоса берілетін жер учаскелерінің жер пайдаланушыларының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алаңы </w:t>
            </w:r>
          </w:p>
          <w:p>
            <w:pPr>
              <w:spacing w:after="20"/>
              <w:ind w:left="20"/>
              <w:jc w:val="both"/>
            </w:pPr>
            <w:r>
              <w:rPr>
                <w:rFonts w:ascii="Times New Roman"/>
                <w:b w:val="false"/>
                <w:i w:val="false"/>
                <w:color w:val="000000"/>
                <w:sz w:val="20"/>
              </w:rPr>
              <w:t>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 Акимжанов Саркытбекович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Серқанұлы Базелжанов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Тейлеубайұлы Балтабаев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Васильевич Воропай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Григорьевич Воропай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Гылым Айткалиевич Жумаканов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Курмангалиұлы Захарьянов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Мураткан Баймуратович Касымов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"Байсаков и К" сенім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Серикказы Каирлынович Курмангалиев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Владимирович Лут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 Никитович Максимов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Қуанышбек Нұрмұқан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Михайлович Раков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Жумакельды Кожамбердиевич Садвокасов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Қабдұлғазыұлы Сылдырбаев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Агро"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Агро"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ВАВ"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"Барай агро"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Багратион ВВГ"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Жол Агро"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Сансызбай Камальевич Тулебаев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Виталий Александрович ФеденҰв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 Захарович Черкасов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ІҚМ - ірі қара мал;</w:t>
      </w:r>
    </w:p>
    <w:p>
      <w:pPr>
        <w:spacing w:after="0"/>
        <w:ind w:left="0"/>
        <w:jc w:val="both"/>
      </w:pPr>
      <w:r>
        <w:rPr>
          <w:rFonts w:ascii="Times New Roman"/>
          <w:b w:val="false"/>
          <w:i w:val="false"/>
          <w:color w:val="000000"/>
          <w:sz w:val="28"/>
        </w:rPr>
        <w:t>
      ҰҚМ- ұсақ қара мал.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Азовое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both"/>
      </w:pPr>
      <w:r>
        <w:rPr>
          <w:rFonts w:ascii="Times New Roman"/>
          <w:b w:val="false"/>
          <w:i w:val="false"/>
          <w:color w:val="ff0000"/>
          <w:sz w:val="28"/>
        </w:rPr>
        <w:t xml:space="preserve">
      Ескерту. 2-қосымша жаңа редакцияда - Шығыс Қазақстан облысы Ұлан ауданы мәслихатының 27.12.2021 </w:t>
      </w:r>
      <w:r>
        <w:rPr>
          <w:rFonts w:ascii="Times New Roman"/>
          <w:b w:val="false"/>
          <w:i w:val="false"/>
          <w:color w:val="ff0000"/>
          <w:sz w:val="28"/>
        </w:rPr>
        <w:t>№ 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ауылдық округ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430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күзгі және қысқы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430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көктемгі және жазғы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Азовое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p>
      <w:pPr>
        <w:spacing w:after="0"/>
        <w:ind w:left="0"/>
        <w:jc w:val="both"/>
      </w:pPr>
      <w:r>
        <w:rPr>
          <w:rFonts w:ascii="Times New Roman"/>
          <w:b w:val="false"/>
          <w:i w:val="false"/>
          <w:color w:val="ff0000"/>
          <w:sz w:val="28"/>
        </w:rPr>
        <w:t xml:space="preserve">
      Ескерту. 3-қосымша жаңа редакцияда - Шығыс Қазақстан облысы Ұлан ауданы мәслихатының 27.12.2021 </w:t>
      </w:r>
      <w:r>
        <w:rPr>
          <w:rFonts w:ascii="Times New Roman"/>
          <w:b w:val="false"/>
          <w:i w:val="false"/>
          <w:color w:val="ff0000"/>
          <w:sz w:val="28"/>
        </w:rPr>
        <w:t>№ 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ішкі және сыртқы шекаралардағы ауыл шаруашылығы мақсатындағы маусымдық жайылым учаскелері</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Азовое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пайдаланушылардың су көздеріне қол жеткізу схемасы</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Ұлан ауданы мәслихатының 27.12.2021 </w:t>
      </w:r>
      <w:r>
        <w:rPr>
          <w:rFonts w:ascii="Times New Roman"/>
          <w:b w:val="false"/>
          <w:i w:val="false"/>
          <w:color w:val="ff0000"/>
          <w:sz w:val="28"/>
        </w:rPr>
        <w:t>№ 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r>
        <w:br/>
      </w:r>
    </w:p>
    <w:p>
      <w:pPr>
        <w:spacing w:after="0"/>
        <w:ind w:left="0"/>
        <w:jc w:val="both"/>
      </w:pPr>
      <w:r>
        <w:drawing>
          <wp:inline distT="0" distB="0" distL="0" distR="0">
            <wp:extent cx="889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890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жайылым пайдаланушылардың су көздеріне қол жетімділігі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Азовое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учаскелерге ауыстыру схемасы</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Ұлан ауданы мәслихатының 27.12.2021 </w:t>
      </w:r>
      <w:r>
        <w:rPr>
          <w:rFonts w:ascii="Times New Roman"/>
          <w:b w:val="false"/>
          <w:i w:val="false"/>
          <w:color w:val="ff0000"/>
          <w:sz w:val="28"/>
        </w:rPr>
        <w:t>№ 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r>
        <w:br/>
      </w:r>
    </w:p>
    <w:p>
      <w:pPr>
        <w:spacing w:after="0"/>
        <w:ind w:left="0"/>
        <w:jc w:val="both"/>
      </w:pPr>
      <w:r>
        <w:drawing>
          <wp:inline distT="0" distB="0" distL="0" distR="0">
            <wp:extent cx="889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89000" cy="800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Азовое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6-қосымша</w:t>
            </w:r>
          </w:p>
        </w:tc>
      </w:tr>
    </w:tbl>
    <w:bookmarkStart w:name="z76" w:id="38"/>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