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d7fab" w14:textId="81d7f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Ұлан ауданы Егінсу ауылдық округі әкімінің 2020 жылғы 19 қазандағы № 2 шешімі. Шығыс Қазақстан облысының Әділет департаментінде 2020 жылғы 28 қазанда № 7721 болып тіркелді. Күші жойылды - Шығыс Қазақстан облысы Ұлан ауданы Егінсу ауылдық округі әкімінің 2020 жылғы 22 желтоқсандағы № 4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Ұлан ауданы Егінсу ауылдық округі әкімінің 22.12.2020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14-2) тармақшасына,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тармақшасына, "Қазақстан Республикасы ауыл шаруашылығы Министрлігі ветеринариялық бақылау және қадағалау комитетінің Ұлан аудандық аумақтық инспекциясы" мемлекеттік мекемесі басшысының 2020 жылғы 23 қыркүйектегі № 01-26/465 ұсынысына сәйкес, Егінсу ауылдық округінің әкімі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Ұлан ауданы Егінсу ауылдық округі "Берік" шаруа қожалығының "Белбастау" жайлауындағы ірі қара малынан қарасан ауруы шығуына байланысты, ірі қара малдарына шектеу іс-шаралары белгіленсін.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"Егінсу ауылдық округі әкімінің аппараты" мемлекеттік мекемесі Қазақстан Республикасының белгіленген заңнамалық тәртіпте: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аумақтық әділет органында мемлекеттік тіркелуін;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мемлекеттік тіркелген күнінен бастап, он күнтізбелік күн ішінде оның көшірмелерін Ұлан ауданының аумағында таралатын мерзімді баспасөз басылымдарына ресми жариялауға жіберілуін;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оның ресми жариялағаннан кейін Ұлан ауданы әкімінің интернет-ресурсында орналастыруын қамтамасыз етсін.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орындалуына бақылауды өзіме қалдырамын.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Округ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Аскабылов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