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04ac" w14:textId="24f0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Айыртау ауылдық округі әкімінің 2020 жылғы 21 сәуірдегі № 2 шешімі. Шығыс Қазақстан облысының Әділет департаментінде 2020 жылғы 24 сәуірде № 6996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ономастикалық комиссиясының 2019 жылғы 11 желтоқсандағы қорытындысына және халықтың пікірін ескере отырып, Айыртау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ауданының Айыртау ауылындағы "Целинная" көшесі "Бектасов Садуақас" деп қайта аталсын.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Ұлан ауданының Айыртау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шешімінің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Ұлан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Ұлан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