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846d" w14:textId="9658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әкімдігінің 2019 жылғы 21 мамырдағы № 172 "Үржар ауданы әкімдігінің 2019 жылғы 03 сәуірдегі № 98 "Үржар ауданы әкімдігінің 2017 жылғы 17 наурыздағы № 72 "Азаматтық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тізбесін айқындау туралы" қаулысына өзгерістер енгізу туралы" қаулысының қолданылуын тоқтата тұру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ауданы әкімдігінің 2020 жылғы 2 наурыздағы № 85 қаулысы. Шығыс Қазақстан облысының Әділет департаментінде 2020 жылғы 5 наурызда № 6748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Үржар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Үржар ауданының әкімдігінің 2019 жылғы 21 мамырдағы № 172 "Үржар ауданы әкімдігінің 2019 жылғы 03 сәуірдегі № 98 "Үржар ауданы әкімдігінің 2017 жылғы 17 наурыздағы№ 72 "Азаматтық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тізбесін айқындау туралы" қаулысына өзгерістер енгізу туралы" қаулысының қолданылуын тоқтата тұру туралы" (Нормативтік құқықтық актілерді мемлекеттік тіркеу Тізілімінде 5966, Қазақстан Республикасының нормативтік құқықтық актілерінің эталондық бақылау банкінде электрондық түрде 2019 жылдың 6 маусымында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"Шығыс Қазақстан облысы Үржар ауданының білім бөлімі"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5"/>
    <w:bookmarkStart w:name="z12" w:id="6"/>
    <w:p>
      <w:pPr>
        <w:spacing w:after="0"/>
        <w:ind w:left="0"/>
        <w:jc w:val="both"/>
      </w:pPr>
      <w:r>
        <w:rPr>
          <w:rFonts w:ascii="Times New Roman"/>
          <w:b w:val="false"/>
          <w:i w:val="false"/>
          <w:color w:val="000000"/>
          <w:sz w:val="28"/>
        </w:rPr>
        <w:t>
      3) ресми жарияланғаннан кейін осы қаулыны Үржар ауданының әкімдігінің интернет-ресурсына орналастыруын қамтамасыз етсін.</w:t>
      </w:r>
    </w:p>
    <w:bookmarkEnd w:id="6"/>
    <w:bookmarkStart w:name="z13" w:id="7"/>
    <w:p>
      <w:pPr>
        <w:spacing w:after="0"/>
        <w:ind w:left="0"/>
        <w:jc w:val="both"/>
      </w:pPr>
      <w:r>
        <w:rPr>
          <w:rFonts w:ascii="Times New Roman"/>
          <w:b w:val="false"/>
          <w:i w:val="false"/>
          <w:color w:val="000000"/>
          <w:sz w:val="28"/>
        </w:rPr>
        <w:t>
      2. Осы қаулының орындалуына бақылау жасау аудан әкімінің орынбасары А. Сарбаеваға жүктелсін.</w:t>
      </w:r>
    </w:p>
    <w:bookmarkEnd w:id="7"/>
    <w:bookmarkStart w:name="z14"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