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6119" w14:textId="3ef6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Көктал ауылдық округінің Сайқанбай учаскесіндегі "Жұлдыз"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Көктал ауылдық округі әкімінің 2020 жылғы 5 наурыздағы № 5 шешімі. Шығыс Қазақстан облысының Әділет департаментінде 2020 жылғы 11 наурызда № 6751 болып тіркелді. Күші жойылды - Шығыс Қазақстан облысы Үржар ауданы Көктал ауылдық округі әкімінің 2020 жылғы 29 маусымдағы № 13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Көктал ауылдық округі әкімінің 29.06.2020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2020 жылғы 03 ақпандағы № 24 ұсынысы негізінде Көктал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Көктал ауылдық округінің Сайқанбай учаскесіндегі "Жұлдыз" шаруа қожалығында ірі қара малынан бруцеллез ауруы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"Қазақстан Республикасының ауылшаруашылық министрлігі ветеринариялық бақылау және қадағалау комитетінің Үржар аудандық аумақтық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эпизоотиялық ошақта ветеринариялық-санитариялық қолайлы жағдайға қол жеткзуге қажеті ветеринариялық-санитариялық іс шараларды жүргізу ұсынылсын.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Көктал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Үржар ауданының аумағында таратылатын мерзімді баспана басылымдарында ресми жариялауға жолдансын;</w:t>
      </w:r>
    </w:p>
    <w:bookmarkEnd w:id="6"/>
    <w:bookmarkStart w:name="z13" w:id="7"/>
    <w:p>
      <w:pPr>
        <w:spacing w:after="0"/>
        <w:ind w:left="0"/>
        <w:jc w:val="both"/>
      </w:pPr>
      <w:r>
        <w:rPr>
          <w:rFonts w:ascii="Times New Roman"/>
          <w:b w:val="false"/>
          <w:i w:val="false"/>
          <w:color w:val="000000"/>
          <w:sz w:val="28"/>
        </w:rPr>
        <w:t>
      3) ресми жарияланғаннан кейін осы шешімді Үржар ауданы әкімдігінің интернет ресурстарында орналастыруын қамтамасыз етсін;</w:t>
      </w:r>
    </w:p>
    <w:bookmarkEnd w:id="7"/>
    <w:bookmarkStart w:name="z14" w:id="8"/>
    <w:p>
      <w:pPr>
        <w:spacing w:after="0"/>
        <w:ind w:left="0"/>
        <w:jc w:val="both"/>
      </w:pPr>
      <w:r>
        <w:rPr>
          <w:rFonts w:ascii="Times New Roman"/>
          <w:b w:val="false"/>
          <w:i w:val="false"/>
          <w:color w:val="000000"/>
          <w:sz w:val="28"/>
        </w:rPr>
        <w:t>
      4. Осы шешімнің орындалуына бақылауды өзіме қалдырамын.</w:t>
      </w:r>
    </w:p>
    <w:bookmarkEnd w:id="8"/>
    <w:bookmarkStart w:name="z15" w:id="9"/>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Көктал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