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d068" w14:textId="fb5d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23 сәуірдегі № 52-633/VI шешімі. Шығыс Қазақстан облысының Әділет департаментінде 2020 жылғы 4 мамырда № 7040 болып тіркелді. Күші жойылды - Шығыс Қазақстан облысы Үржар аудандық мәслихатының 2020 жылғы 24 маусымдағы № 53-656/VI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ff0000"/>
          <w:sz w:val="28"/>
        </w:rPr>
        <w:t>№ 53-656/VI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49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қарашадағы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26 қарашасында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қолданылу мерзімі Қазақстан Республикасының заңнамалық актілеріне сәйкес келтіруіне, соның ішінде, аудандық мәслихаттың сессиясында тиісті шешім қабылдануына дейін ұзартылсын.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