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4aaf" w14:textId="f144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24 желтоқсандағы № 47-525/VI "Үржар ауданының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30 сәуірдегі № 52-643/VI шешімі. Шығыс Қазақстан облысының Әділет департаментінде 2020 жылғы 12 мамырда № 7050 болып тіркелді. Күші жойылды - Шығыс Қазақстан облысы Үржар аудандық мәслихатының 2020 жылғы 22 желтоқсандағы № 57-742/VI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22.12.2020 </w:t>
      </w:r>
      <w:r>
        <w:rPr>
          <w:rFonts w:ascii="Times New Roman"/>
          <w:b w:val="false"/>
          <w:i w:val="false"/>
          <w:color w:val="ff0000"/>
          <w:sz w:val="28"/>
        </w:rPr>
        <w:t>№ 57-742/VI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2020 жылғы 22 сәуіріндегі № 38/424-VI "2020-2022 жылдарға арналған облыстық бюджет туралы" Шығыс Қазақстан облыстық мәслихатының 2019 жылғы 13 желтоқсандағы № 35/389-VI шешіміне өзгерістер мен толықтырулар енгізу туралы" (Нормативтік құқықтық актілерді мемлекеттік тіркеу Тізілімінде 6993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2019 жылғы 24 желтоқсандағы № 47-525/VI "Үржар ауданының 2020-2022 жылдарға арналған бюджеті туралы" (Нормативтік құқықтық актілерді мемлекеттік тіркеу Тізілімінде 6485 нөмірімен тіркелген, 2020 жылдың 9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1 тармақ келесі редакцияда жазылсын:</w:t>
      </w:r>
    </w:p>
    <w:bookmarkEnd w:id="3"/>
    <w:bookmarkStart w:name="z10" w:id="4"/>
    <w:p>
      <w:pPr>
        <w:spacing w:after="0"/>
        <w:ind w:left="0"/>
        <w:jc w:val="both"/>
      </w:pPr>
      <w:r>
        <w:rPr>
          <w:rFonts w:ascii="Times New Roman"/>
          <w:b w:val="false"/>
          <w:i w:val="false"/>
          <w:color w:val="000000"/>
          <w:sz w:val="28"/>
        </w:rPr>
        <w:t xml:space="preserve">
      "1. Үржар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келесідей көлемдерде бекітілсін:</w:t>
      </w:r>
    </w:p>
    <w:bookmarkEnd w:id="4"/>
    <w:bookmarkStart w:name="z11" w:id="5"/>
    <w:p>
      <w:pPr>
        <w:spacing w:after="0"/>
        <w:ind w:left="0"/>
        <w:jc w:val="both"/>
      </w:pPr>
      <w:r>
        <w:rPr>
          <w:rFonts w:ascii="Times New Roman"/>
          <w:b w:val="false"/>
          <w:i w:val="false"/>
          <w:color w:val="000000"/>
          <w:sz w:val="28"/>
        </w:rPr>
        <w:t>
      1) кірістер – 19 410 705,6 мың теңге, соның ішінде:</w:t>
      </w:r>
    </w:p>
    <w:bookmarkEnd w:id="5"/>
    <w:bookmarkStart w:name="z12" w:id="6"/>
    <w:p>
      <w:pPr>
        <w:spacing w:after="0"/>
        <w:ind w:left="0"/>
        <w:jc w:val="both"/>
      </w:pPr>
      <w:r>
        <w:rPr>
          <w:rFonts w:ascii="Times New Roman"/>
          <w:b w:val="false"/>
          <w:i w:val="false"/>
          <w:color w:val="000000"/>
          <w:sz w:val="28"/>
        </w:rPr>
        <w:t>
      салықтық түсімдер – 1 150 555,0 мың теңге;</w:t>
      </w:r>
    </w:p>
    <w:bookmarkEnd w:id="6"/>
    <w:bookmarkStart w:name="z13" w:id="7"/>
    <w:p>
      <w:pPr>
        <w:spacing w:after="0"/>
        <w:ind w:left="0"/>
        <w:jc w:val="both"/>
      </w:pPr>
      <w:r>
        <w:rPr>
          <w:rFonts w:ascii="Times New Roman"/>
          <w:b w:val="false"/>
          <w:i w:val="false"/>
          <w:color w:val="000000"/>
          <w:sz w:val="28"/>
        </w:rPr>
        <w:t>
      салықтық емес түсімдер – 16 389,0 мың теңге;</w:t>
      </w:r>
    </w:p>
    <w:bookmarkEnd w:id="7"/>
    <w:bookmarkStart w:name="z14" w:id="8"/>
    <w:p>
      <w:pPr>
        <w:spacing w:after="0"/>
        <w:ind w:left="0"/>
        <w:jc w:val="both"/>
      </w:pPr>
      <w:r>
        <w:rPr>
          <w:rFonts w:ascii="Times New Roman"/>
          <w:b w:val="false"/>
          <w:i w:val="false"/>
          <w:color w:val="000000"/>
          <w:sz w:val="28"/>
        </w:rPr>
        <w:t>
      негізгі капиталды сатудан түсетін түсімдер – 8 953,0 мың теңге;</w:t>
      </w:r>
    </w:p>
    <w:bookmarkEnd w:id="8"/>
    <w:bookmarkStart w:name="z15" w:id="9"/>
    <w:p>
      <w:pPr>
        <w:spacing w:after="0"/>
        <w:ind w:left="0"/>
        <w:jc w:val="both"/>
      </w:pPr>
      <w:r>
        <w:rPr>
          <w:rFonts w:ascii="Times New Roman"/>
          <w:b w:val="false"/>
          <w:i w:val="false"/>
          <w:color w:val="000000"/>
          <w:sz w:val="28"/>
        </w:rPr>
        <w:t>
      трансферттер түсімі – 18 234 808,6 мың теңге;</w:t>
      </w:r>
    </w:p>
    <w:bookmarkEnd w:id="9"/>
    <w:bookmarkStart w:name="z16" w:id="10"/>
    <w:p>
      <w:pPr>
        <w:spacing w:after="0"/>
        <w:ind w:left="0"/>
        <w:jc w:val="both"/>
      </w:pPr>
      <w:r>
        <w:rPr>
          <w:rFonts w:ascii="Times New Roman"/>
          <w:b w:val="false"/>
          <w:i w:val="false"/>
          <w:color w:val="000000"/>
          <w:sz w:val="28"/>
        </w:rPr>
        <w:t>
      2) шығындар – 23 849 518,7 мың теңге;</w:t>
      </w:r>
    </w:p>
    <w:bookmarkEnd w:id="10"/>
    <w:bookmarkStart w:name="z17" w:id="11"/>
    <w:p>
      <w:pPr>
        <w:spacing w:after="0"/>
        <w:ind w:left="0"/>
        <w:jc w:val="both"/>
      </w:pPr>
      <w:r>
        <w:rPr>
          <w:rFonts w:ascii="Times New Roman"/>
          <w:b w:val="false"/>
          <w:i w:val="false"/>
          <w:color w:val="000000"/>
          <w:sz w:val="28"/>
        </w:rPr>
        <w:t>
      3) таза бюджеттік кредиттеу – 38 923,0 мың теңге, соның ішінде:</w:t>
      </w:r>
    </w:p>
    <w:bookmarkEnd w:id="11"/>
    <w:bookmarkStart w:name="z18" w:id="12"/>
    <w:p>
      <w:pPr>
        <w:spacing w:after="0"/>
        <w:ind w:left="0"/>
        <w:jc w:val="both"/>
      </w:pPr>
      <w:r>
        <w:rPr>
          <w:rFonts w:ascii="Times New Roman"/>
          <w:b w:val="false"/>
          <w:i w:val="false"/>
          <w:color w:val="000000"/>
          <w:sz w:val="28"/>
        </w:rPr>
        <w:t>
      бюджеттік кредиттер – 63 624,0 мың теңге;</w:t>
      </w:r>
    </w:p>
    <w:bookmarkEnd w:id="12"/>
    <w:bookmarkStart w:name="z19" w:id="13"/>
    <w:p>
      <w:pPr>
        <w:spacing w:after="0"/>
        <w:ind w:left="0"/>
        <w:jc w:val="both"/>
      </w:pPr>
      <w:r>
        <w:rPr>
          <w:rFonts w:ascii="Times New Roman"/>
          <w:b w:val="false"/>
          <w:i w:val="false"/>
          <w:color w:val="000000"/>
          <w:sz w:val="28"/>
        </w:rPr>
        <w:t>
      бюджеттік кредиттерді өтеу – 24 701,0 мың теңге;</w:t>
      </w:r>
    </w:p>
    <w:bookmarkEnd w:id="13"/>
    <w:bookmarkStart w:name="z20" w:id="14"/>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4"/>
    <w:bookmarkStart w:name="z21" w:id="15"/>
    <w:p>
      <w:pPr>
        <w:spacing w:after="0"/>
        <w:ind w:left="0"/>
        <w:jc w:val="both"/>
      </w:pPr>
      <w:r>
        <w:rPr>
          <w:rFonts w:ascii="Times New Roman"/>
          <w:b w:val="false"/>
          <w:i w:val="false"/>
          <w:color w:val="000000"/>
          <w:sz w:val="28"/>
        </w:rPr>
        <w:t>
      қаржы активтерін сатып алу - 0,0 мың теңге;</w:t>
      </w:r>
    </w:p>
    <w:bookmarkEnd w:id="15"/>
    <w:bookmarkStart w:name="z22" w:id="1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6"/>
    <w:bookmarkStart w:name="z23" w:id="17"/>
    <w:p>
      <w:pPr>
        <w:spacing w:after="0"/>
        <w:ind w:left="0"/>
        <w:jc w:val="both"/>
      </w:pPr>
      <w:r>
        <w:rPr>
          <w:rFonts w:ascii="Times New Roman"/>
          <w:b w:val="false"/>
          <w:i w:val="false"/>
          <w:color w:val="000000"/>
          <w:sz w:val="28"/>
        </w:rPr>
        <w:t>
      5) бюджет тапшылығы (профициті) – - 4 477 736,1 мың теңге;</w:t>
      </w:r>
    </w:p>
    <w:bookmarkEnd w:id="17"/>
    <w:bookmarkStart w:name="z24" w:id="18"/>
    <w:p>
      <w:pPr>
        <w:spacing w:after="0"/>
        <w:ind w:left="0"/>
        <w:jc w:val="both"/>
      </w:pPr>
      <w:r>
        <w:rPr>
          <w:rFonts w:ascii="Times New Roman"/>
          <w:b w:val="false"/>
          <w:i w:val="false"/>
          <w:color w:val="000000"/>
          <w:sz w:val="28"/>
        </w:rPr>
        <w:t>
      6) бюджет тапшылығын қаржыландыру (профицитін пайдалану) – 4 477 736,1 мың теңге, соның ішінде:</w:t>
      </w:r>
    </w:p>
    <w:bookmarkEnd w:id="18"/>
    <w:bookmarkStart w:name="z25" w:id="19"/>
    <w:p>
      <w:pPr>
        <w:spacing w:after="0"/>
        <w:ind w:left="0"/>
        <w:jc w:val="both"/>
      </w:pPr>
      <w:r>
        <w:rPr>
          <w:rFonts w:ascii="Times New Roman"/>
          <w:b w:val="false"/>
          <w:i w:val="false"/>
          <w:color w:val="000000"/>
          <w:sz w:val="28"/>
        </w:rPr>
        <w:t>
      қарыздар түсімі – 4 459 534,3 мың теңге;</w:t>
      </w:r>
    </w:p>
    <w:bookmarkEnd w:id="19"/>
    <w:bookmarkStart w:name="z26" w:id="20"/>
    <w:p>
      <w:pPr>
        <w:spacing w:after="0"/>
        <w:ind w:left="0"/>
        <w:jc w:val="both"/>
      </w:pPr>
      <w:r>
        <w:rPr>
          <w:rFonts w:ascii="Times New Roman"/>
          <w:b w:val="false"/>
          <w:i w:val="false"/>
          <w:color w:val="000000"/>
          <w:sz w:val="28"/>
        </w:rPr>
        <w:t>
      қарыздарды өтеу – 24 701,0 мың теңге;</w:t>
      </w:r>
    </w:p>
    <w:bookmarkEnd w:id="20"/>
    <w:bookmarkStart w:name="z27" w:id="21"/>
    <w:p>
      <w:pPr>
        <w:spacing w:after="0"/>
        <w:ind w:left="0"/>
        <w:jc w:val="both"/>
      </w:pPr>
      <w:r>
        <w:rPr>
          <w:rFonts w:ascii="Times New Roman"/>
          <w:b w:val="false"/>
          <w:i w:val="false"/>
          <w:color w:val="000000"/>
          <w:sz w:val="28"/>
        </w:rPr>
        <w:t>
      бюджет қаражатының пайдаланылатын қалдықтары – 42 902,8 теңге.";</w:t>
      </w:r>
    </w:p>
    <w:bookmarkEnd w:id="21"/>
    <w:bookmarkStart w:name="z28"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30 сәуірі </w:t>
            </w:r>
            <w:r>
              <w:br/>
            </w:r>
            <w:r>
              <w:rPr>
                <w:rFonts w:ascii="Times New Roman"/>
                <w:b w:val="false"/>
                <w:i w:val="false"/>
                <w:color w:val="000000"/>
                <w:sz w:val="20"/>
              </w:rPr>
              <w:t xml:space="preserve">№ 52-643/VI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1 қосымша</w:t>
            </w:r>
          </w:p>
        </w:tc>
      </w:tr>
    </w:tbl>
    <w:bookmarkStart w:name="z34" w:id="24"/>
    <w:p>
      <w:pPr>
        <w:spacing w:after="0"/>
        <w:ind w:left="0"/>
        <w:jc w:val="left"/>
      </w:pPr>
      <w:r>
        <w:rPr>
          <w:rFonts w:ascii="Times New Roman"/>
          <w:b/>
          <w:i w:val="false"/>
          <w:color w:val="000000"/>
        </w:rPr>
        <w:t xml:space="preserve"> 2020 жылға арналған Үржар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19 410 705,6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482 919,0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99 667,0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18 234 808,6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18 234 787,2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23 849 518,7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9 662 238,8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8 749 468,5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8 434 814,0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578 184,9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578 184,9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7 645 899,8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3 645 046,8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3 599 346,8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3 500 516,8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3 561 360,0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3 552 472,0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3 552 472,0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1 805 621,0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-4 477 736,1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 профицитін пайдалану)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4 477 736,1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4 459 534,3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30 сәуірі </w:t>
            </w:r>
            <w:r>
              <w:br/>
            </w:r>
            <w:r>
              <w:rPr>
                <w:rFonts w:ascii="Times New Roman"/>
                <w:b w:val="false"/>
                <w:i w:val="false"/>
                <w:color w:val="000000"/>
                <w:sz w:val="20"/>
              </w:rPr>
              <w:t xml:space="preserve">№ 52-643/VI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4 қосымша</w:t>
            </w:r>
          </w:p>
        </w:tc>
      </w:tr>
    </w:tbl>
    <w:bookmarkStart w:name="z40" w:id="25"/>
    <w:p>
      <w:pPr>
        <w:spacing w:after="0"/>
        <w:ind w:left="0"/>
        <w:jc w:val="left"/>
      </w:pPr>
      <w:r>
        <w:rPr>
          <w:rFonts w:ascii="Times New Roman"/>
          <w:b/>
          <w:i w:val="false"/>
          <w:color w:val="000000"/>
        </w:rPr>
        <w:t xml:space="preserve"> Бюджеттік инвестициялық жобаларды жүзеге асыруға бағытталған 2020-2022 жылдарға Үржар ауданы бюджетінің даму бағдарламаларының тізбесі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314"/>
        <w:gridCol w:w="662"/>
        <w:gridCol w:w="662"/>
        <w:gridCol w:w="5048"/>
        <w:gridCol w:w="1796"/>
        <w:gridCol w:w="1796"/>
        <w:gridCol w:w="1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құрылысының ЖСҚ түзету үшін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149 808,3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140 орындық бала бақша құрылысының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7 151 818,8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4 454 213,0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3 599 346,8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3 599 346,8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50 906,0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34 906,0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30 пәтерлік тұрғын үй құрылысына ЖСҚ әзірлеу және мемлекеттік сараптамадан өткізу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30 пәтерлік тұрғын үй құрылысына ЖСҚ әзірлеу және мемлекеттік сараптамадан өткізу (байланыстыру)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 құрылысына ЖСҚ әзірлеу (байланыстыру)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3 500 516,8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(жылумен жабдықтау)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(электрмен жабдықтау)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35/10 кВт қосалқы станциясы құрылысына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60 га жер телімін дегдітуге әзірленген ЖСҚ сараптамасын алу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қосалқы станциясын қайта жаңғыртумен "Мақаншы" 110 кВ қосалқы станциясынан 110/35 кв "Көктал" қосалқы станциясына дейінгі ӘЖ-110 кВ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3 383 748,3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қосалқы станциясын қайта жаңғыртумен "Мақаншы" 110 кВ қосалқы станциясынан 110/35 кв "Көктал" қосалқы станциясына дейінгі ӘЖ-110 кВ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2 391 964,3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991 784,0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3 552 472,0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3 552 472,0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3 552 472,0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2 873 213,0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3 952 259,0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416 037,0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797 783,0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368 591,0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533 026,0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161 847,0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390 582,0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349 605,0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су құбыры желілері және су бөгеті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405 439,0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443 946,0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679 259,0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451 954,0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47 616,0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282 845,0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әзірленген ЖСҚ мемлекеттік сараптамадан өткізу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Таскескен ауылындағы су құбыры құрылысын кеңейтуге әзірленген ЖСҚ түзету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құрылысына әзірленген ЖСҚ түзету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спорт модулі құрылысына ЖСҚ әзірлеу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Үржар ауылындағы әуежайдың ұшу-қону жолағын қайта жаңғыртуға әзірленген ЖСҚ қайта мемлекеттік сараптамадан өткізуге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543 317,0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543 317,0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543 317,0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543 317,0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484 593,0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177 411,0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58 724,0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7 877 647,1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4 915 013,0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