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0cab" w14:textId="6ed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23 қыркүйектегі № 54-676/VI шешімі. Шығыс Қазақстан облысының Әділет департаментінде 2020 жылғы 6 қазанда № 7623 болып тіркелді. Күші жойылды - Абай облысы Үржар аудандық мәслихатының 2023 жылғы 26 сәуірдегі № 2-32/VIII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14-1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 Үржар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бойынша тұрғын үй сертификатының мөлшері қарыз сомасынан 10 %, алайда әлеуметтік көмек түрі ретінде 1 500 000 (бір миллион бес жүз мың) теңгеден артық емес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14-220/VII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Үржар ауданы бойынша тұрғын үй сертификаттарын алушылар санаттарының тізбесі айқындалсын: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Үржар ауданы әкімдіктеріне бағынышты мемлекеттік мекемелерде және мемлекеттік кәсіпорындарда жұмыс істейтін: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ұйымдарындағы педагогикалық қызметкерлер;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ұйымдарындағы медицина қызметкерлері;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 көрсетумен айналысатын әлеуметтік қамсыздандыру ұйымдарының қызметкерлері;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ұйымдарындағы мамандандырылған қызметкерлер;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жағынан осал топтарының ішінен: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даңқы" ордендерімен наградталған көпбалалы аналар, көпбалалы отбасылар;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Абай облысы Үржар аудандық мәслихатының 05.10.2022 </w:t>
      </w:r>
      <w:r>
        <w:rPr>
          <w:rFonts w:ascii="Times New Roman"/>
          <w:b w:val="false"/>
          <w:i w:val="false"/>
          <w:color w:val="000000"/>
          <w:sz w:val="28"/>
        </w:rPr>
        <w:t>№ 18-301/VII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