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4b0a6" w14:textId="5c4b0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маслихатының 2020 жылғы 10 қаңтардағы № 48-544/VI "Үржар ауданы Барқытбел ауылдық округінің 2020-2022 жылдарға арналған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14 қазандағы № 55-691/VI шешімі. Шығыс Қазақстан облысының Әділет департаментінде 2020 жылғы 19 қазанда № 7678 болып тіркелді. Күші жойылды - Шығыс Қазақстан облысы Үржар аудандық мәслихатының 2020 жылғы 29 желтоқсандағы № 57-758/VI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Үржар аудандық мәслихатының 29.12.2020 </w:t>
      </w:r>
      <w:r>
        <w:rPr>
          <w:rFonts w:ascii="Times New Roman"/>
          <w:b w:val="false"/>
          <w:i w:val="false"/>
          <w:color w:val="ff0000"/>
          <w:sz w:val="28"/>
        </w:rPr>
        <w:t>№ 57-758/VI</w:t>
      </w:r>
      <w:r>
        <w:rPr>
          <w:rFonts w:ascii="Times New Roman"/>
          <w:b w:val="false"/>
          <w:i w:val="false"/>
          <w:color w:val="ff0000"/>
          <w:sz w:val="28"/>
        </w:rPr>
        <w:t xml:space="preserve"> шешімімен (01.01.2021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xml:space="preserve">,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Үржар аудандық мәслихатының 2020 жылғы 23 қыркүйектегі № 54-675/VI "Үржар аудандық мәслихатының 2019 жылғы 24 желтоқсандағы № 47-525/VI "2020-2022 жылдарға арналған Үржар ауданының бюджеті туралы" шешіміне өзгерістер енгізу туралы (нормативтік құқықтық актілерді мемлекеттік тіркеу Тізілімінде 7616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Үржар аудандық мәслихаты ШЕШІМ ҚАБЫЛДАДЫ:</w:t>
      </w:r>
    </w:p>
    <w:p>
      <w:pPr>
        <w:spacing w:after="0"/>
        <w:ind w:left="0"/>
        <w:jc w:val="both"/>
      </w:pPr>
      <w:r>
        <w:rPr>
          <w:rFonts w:ascii="Times New Roman"/>
          <w:b w:val="false"/>
          <w:i w:val="false"/>
          <w:color w:val="000000"/>
          <w:sz w:val="28"/>
        </w:rPr>
        <w:t xml:space="preserve">
      1. Үржар аудандық мәслихатының 2020 жылғы 10 қаңтардағы № 48-544/VI "2020-2022 жылдарға арналған Үржар ауданы Барқытбел ауылдық округінің бюджеті туралы" (Нормативтік құқықтық актілерді мемлекеттік тіркеу Тізілімінде 6540 нөмірімен тіркелген, 2020 жылдың 22 қаңтардағы Қазақстан Республикасы нормативтық құқықтық актілерінің электрондық түрдегі Эталондық бақылау банкінде, "Пульс времени/Уақыт тынысы" газетінде 2020 жылдың 30 қаңтарында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"1. Үржар ауданы Барқытбел ауылдық округінің 2020-2022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p>
      <w:pPr>
        <w:spacing w:after="0"/>
        <w:ind w:left="0"/>
        <w:jc w:val="both"/>
      </w:pPr>
      <w:r>
        <w:rPr>
          <w:rFonts w:ascii="Times New Roman"/>
          <w:b w:val="false"/>
          <w:i w:val="false"/>
          <w:color w:val="000000"/>
          <w:sz w:val="28"/>
        </w:rPr>
        <w:t>
      1) кірістер – 23 682,0 мың теңге, соның ішінде:</w:t>
      </w:r>
    </w:p>
    <w:p>
      <w:pPr>
        <w:spacing w:after="0"/>
        <w:ind w:left="0"/>
        <w:jc w:val="both"/>
      </w:pPr>
      <w:r>
        <w:rPr>
          <w:rFonts w:ascii="Times New Roman"/>
          <w:b w:val="false"/>
          <w:i w:val="false"/>
          <w:color w:val="000000"/>
          <w:sz w:val="28"/>
        </w:rPr>
        <w:t>
      салықтық түсімдер – 2 796,0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трансферттер түсімі – 20 886,0 мың теңге;</w:t>
      </w:r>
    </w:p>
    <w:p>
      <w:pPr>
        <w:spacing w:after="0"/>
        <w:ind w:left="0"/>
        <w:jc w:val="both"/>
      </w:pPr>
      <w:r>
        <w:rPr>
          <w:rFonts w:ascii="Times New Roman"/>
          <w:b w:val="false"/>
          <w:i w:val="false"/>
          <w:color w:val="000000"/>
          <w:sz w:val="28"/>
        </w:rPr>
        <w:t>
      2) шығындар – 23 921,1 мың теңге;</w:t>
      </w:r>
    </w:p>
    <w:p>
      <w:pPr>
        <w:spacing w:after="0"/>
        <w:ind w:left="0"/>
        <w:jc w:val="both"/>
      </w:pPr>
      <w:r>
        <w:rPr>
          <w:rFonts w:ascii="Times New Roman"/>
          <w:b w:val="false"/>
          <w:i w:val="false"/>
          <w:color w:val="000000"/>
          <w:sz w:val="28"/>
        </w:rPr>
        <w:t>
      3) бюджет тапшылығы (профициті) – - 239,1 мың теңге;</w:t>
      </w:r>
    </w:p>
    <w:p>
      <w:pPr>
        <w:spacing w:after="0"/>
        <w:ind w:left="0"/>
        <w:jc w:val="both"/>
      </w:pPr>
      <w:r>
        <w:rPr>
          <w:rFonts w:ascii="Times New Roman"/>
          <w:b w:val="false"/>
          <w:i w:val="false"/>
          <w:color w:val="000000"/>
          <w:sz w:val="28"/>
        </w:rPr>
        <w:t>
      4) бюджет тапшылығын қаржыландыру (профицитін пайдалану) – 239,1 мың теңге;</w:t>
      </w:r>
    </w:p>
    <w:p>
      <w:pPr>
        <w:spacing w:after="0"/>
        <w:ind w:left="0"/>
        <w:jc w:val="both"/>
      </w:pPr>
      <w:r>
        <w:rPr>
          <w:rFonts w:ascii="Times New Roman"/>
          <w:b w:val="false"/>
          <w:i w:val="false"/>
          <w:color w:val="000000"/>
          <w:sz w:val="28"/>
        </w:rPr>
        <w:t>
      бюджет қаражатының пайдаланылатын қалдықтары – 239,1 мың теңге.";</w:t>
      </w:r>
    </w:p>
    <w:bookmarkStart w:name="z3" w:id="0"/>
    <w:p>
      <w:pPr>
        <w:spacing w:after="0"/>
        <w:ind w:left="0"/>
        <w:jc w:val="both"/>
      </w:pP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0"/>
    <w:p>
      <w:pPr>
        <w:spacing w:after="0"/>
        <w:ind w:left="0"/>
        <w:jc w:val="both"/>
      </w:pPr>
      <w:r>
        <w:rPr>
          <w:rFonts w:ascii="Times New Roman"/>
          <w:b w:val="false"/>
          <w:i w:val="false"/>
          <w:color w:val="000000"/>
          <w:sz w:val="28"/>
        </w:rPr>
        <w:t>
      2. Осы шешім 2020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Акпеков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Үржар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14 қазаны </w:t>
            </w:r>
            <w:r>
              <w:br/>
            </w:r>
            <w:r>
              <w:rPr>
                <w:rFonts w:ascii="Times New Roman"/>
                <w:b w:val="false"/>
                <w:i w:val="false"/>
                <w:color w:val="000000"/>
                <w:sz w:val="20"/>
              </w:rPr>
              <w:t xml:space="preserve">№ 55-691/VI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Үржар аудандық мәслихатының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xml:space="preserve">№ 48-544/VI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Үржар ауданы Барқытбел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1799"/>
        <w:gridCol w:w="1159"/>
        <w:gridCol w:w="3170"/>
        <w:gridCol w:w="5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r>
              <w:br/>
            </w:r>
            <w:r>
              <w:rPr>
                <w:rFonts w:ascii="Times New Roman"/>
                <w:b w:val="false"/>
                <w:i w:val="false"/>
                <w:color w:val="000000"/>
                <w:sz w:val="20"/>
              </w:rPr>
              <w:t>
(мың теңге)</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23 682,0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2 796,0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20 886,0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73"/>
        <w:gridCol w:w="1208"/>
        <w:gridCol w:w="1209"/>
        <w:gridCol w:w="5940"/>
        <w:gridCol w:w="248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шығындар </w:t>
            </w:r>
            <w:r>
              <w:br/>
            </w:r>
            <w:r>
              <w:rPr>
                <w:rFonts w:ascii="Times New Roman"/>
                <w:b w:val="false"/>
                <w:i w:val="false"/>
                <w:color w:val="000000"/>
                <w:sz w:val="20"/>
              </w:rPr>
              <w:t>
(мың теңге)</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23 921,1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18 169,0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ауданның, аудандық маңызы бар қаланың, ауылдың, кенттің, ауылдық округ әкімі аппаратының аудандық (облыстық маңызы бар қаланың) бюджеттен қарыздар бойынша сыйақылар мен өзге де төлемдерді төлеу бойынша борышына қызмет көрсету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тапшылығы (профициті)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каржыландыру</w:t>
            </w:r>
            <w:r>
              <w:br/>
            </w:r>
            <w:r>
              <w:rPr>
                <w:rFonts w:ascii="Times New Roman"/>
                <w:b w:val="false"/>
                <w:i w:val="false"/>
                <w:color w:val="000000"/>
                <w:sz w:val="20"/>
              </w:rPr>
              <w:t xml:space="preserve">
 ( профицитін пайдалану) </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нысыналы мақсатқа сай пайдаланылмаған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бюджетінен бөлінген пайдаланылмаған бюджеттік кредиттерді қайтару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