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00266b" w14:textId="e00266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Үржар ауданы Үржар ауылдық округінің 2021-2023 жылдарға арналған бюджеті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Үржар аудандық мәслихатының 2020 жылғы 29 желтоқсандағы № 57-780/VI шешімі. Шығыс Қазақстан облысының Әділет департаментінде 2020 жылғы 31 желтоқсанда № 8179 болып тіркелді. Күші жойылды - Шығыс Қазақстан облысы Үржар аудандық мәслихатының 2021 жылғы 30 желтоқсандағы № 12-198/VII шешімімен</w:t>
      </w:r>
    </w:p>
    <w:p>
      <w:pPr>
        <w:spacing w:after="0"/>
        <w:ind w:left="0"/>
        <w:jc w:val="both"/>
      </w:pPr>
      <w:r>
        <w:rPr>
          <w:rFonts w:ascii="Times New Roman"/>
          <w:b w:val="false"/>
          <w:i w:val="false"/>
          <w:color w:val="ff0000"/>
          <w:sz w:val="28"/>
        </w:rPr>
        <w:t xml:space="preserve">
      Ескерту. Күші жойылды - Шығыс Қазақстан облысы Үржар аудандық мәслихатының 30.12.2021 </w:t>
      </w:r>
      <w:r>
        <w:rPr>
          <w:rFonts w:ascii="Times New Roman"/>
          <w:b w:val="false"/>
          <w:i w:val="false"/>
          <w:color w:val="ff0000"/>
          <w:sz w:val="28"/>
        </w:rPr>
        <w:t>№ 12-198/VII</w:t>
      </w:r>
      <w:r>
        <w:rPr>
          <w:rFonts w:ascii="Times New Roman"/>
          <w:b w:val="false"/>
          <w:i w:val="false"/>
          <w:color w:val="ff0000"/>
          <w:sz w:val="28"/>
        </w:rPr>
        <w:t xml:space="preserve"> шешімімен (01.01.2022 бастап қолданысқа енгізіледі).</w:t>
      </w:r>
    </w:p>
    <w:p>
      <w:pPr>
        <w:spacing w:after="0"/>
        <w:ind w:left="0"/>
        <w:jc w:val="both"/>
      </w:pPr>
      <w:r>
        <w:rPr>
          <w:rFonts w:ascii="Times New Roman"/>
          <w:b w:val="false"/>
          <w:i w:val="false"/>
          <w:color w:val="000000"/>
          <w:sz w:val="28"/>
        </w:rPr>
        <w:t>
      ЗҚАИ-ның ескертпесі.</w:t>
      </w:r>
    </w:p>
    <w:p>
      <w:pPr>
        <w:spacing w:after="0"/>
        <w:ind w:left="0"/>
        <w:jc w:val="both"/>
      </w:pPr>
      <w:r>
        <w:rPr>
          <w:rFonts w:ascii="Times New Roman"/>
          <w:b w:val="false"/>
          <w:i w:val="false"/>
          <w:color w:val="000000"/>
          <w:sz w:val="28"/>
        </w:rPr>
        <w:t>
      Құжаттың мәтінінде түпнұсқаның пунктуациясы мен орфографиясы сақталған.</w:t>
      </w:r>
    </w:p>
    <w:bookmarkStart w:name="z6"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9-1</w:t>
      </w:r>
      <w:r>
        <w:rPr>
          <w:rFonts w:ascii="Times New Roman"/>
          <w:b w:val="false"/>
          <w:i w:val="false"/>
          <w:color w:val="000000"/>
          <w:sz w:val="28"/>
        </w:rPr>
        <w:t xml:space="preserve"> және 75 баптарының </w:t>
      </w:r>
      <w:r>
        <w:rPr>
          <w:rFonts w:ascii="Times New Roman"/>
          <w:b w:val="false"/>
          <w:i w:val="false"/>
          <w:color w:val="000000"/>
          <w:sz w:val="28"/>
        </w:rPr>
        <w:t>2 тармақтарына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w:t>
      </w:r>
      <w:r>
        <w:rPr>
          <w:rFonts w:ascii="Times New Roman"/>
          <w:b w:val="false"/>
          <w:i w:val="false"/>
          <w:color w:val="000000"/>
          <w:sz w:val="28"/>
        </w:rPr>
        <w:t xml:space="preserve"> 1 тармағының 1) тармақшасына және Үржар аудандық мәслихатының 2020 жылғы 22 желтоқсандағы № 57-742/VI "2021-2023 жылдарға арналған Үржар ауданының бюджеті туралы" (нормативтік құқықтық актілерді мемлекеттік тіркеу Тізілімінде 8026 нөмірімен тіркелген) </w:t>
      </w:r>
      <w:r>
        <w:rPr>
          <w:rFonts w:ascii="Times New Roman"/>
          <w:b w:val="false"/>
          <w:i w:val="false"/>
          <w:color w:val="000000"/>
          <w:sz w:val="28"/>
        </w:rPr>
        <w:t>шешіміне</w:t>
      </w:r>
      <w:r>
        <w:rPr>
          <w:rFonts w:ascii="Times New Roman"/>
          <w:b w:val="false"/>
          <w:i w:val="false"/>
          <w:color w:val="000000"/>
          <w:sz w:val="28"/>
        </w:rPr>
        <w:t xml:space="preserve"> сәйкес, Үржар аудандық мәслихаты ШЕШІМ ҚАБЫЛДАДЫ:</w:t>
      </w:r>
    </w:p>
    <w:bookmarkEnd w:id="0"/>
    <w:bookmarkStart w:name="z7" w:id="1"/>
    <w:p>
      <w:pPr>
        <w:spacing w:after="0"/>
        <w:ind w:left="0"/>
        <w:jc w:val="both"/>
      </w:pPr>
      <w:r>
        <w:rPr>
          <w:rFonts w:ascii="Times New Roman"/>
          <w:b w:val="false"/>
          <w:i w:val="false"/>
          <w:color w:val="000000"/>
          <w:sz w:val="28"/>
        </w:rPr>
        <w:t xml:space="preserve">
      1. Үржар ауданы Үржар ауылдық округінің 2021-2023 жылдарға арналған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2021 жылға келесідей көлемдерде бекітілсін:</w:t>
      </w:r>
    </w:p>
    <w:bookmarkEnd w:id="1"/>
    <w:bookmarkStart w:name="z8" w:id="2"/>
    <w:p>
      <w:pPr>
        <w:spacing w:after="0"/>
        <w:ind w:left="0"/>
        <w:jc w:val="both"/>
      </w:pPr>
      <w:r>
        <w:rPr>
          <w:rFonts w:ascii="Times New Roman"/>
          <w:b w:val="false"/>
          <w:i w:val="false"/>
          <w:color w:val="000000"/>
          <w:sz w:val="28"/>
        </w:rPr>
        <w:t>
      1) кірістер – 163 059,0 мың теңге, соның ішінде:</w:t>
      </w:r>
    </w:p>
    <w:bookmarkEnd w:id="2"/>
    <w:p>
      <w:pPr>
        <w:spacing w:after="0"/>
        <w:ind w:left="0"/>
        <w:jc w:val="both"/>
      </w:pPr>
      <w:r>
        <w:rPr>
          <w:rFonts w:ascii="Times New Roman"/>
          <w:b w:val="false"/>
          <w:i w:val="false"/>
          <w:color w:val="000000"/>
          <w:sz w:val="28"/>
        </w:rPr>
        <w:t>
      салықтық түсімдер – 73 111,0 мың теңге;</w:t>
      </w:r>
    </w:p>
    <w:p>
      <w:pPr>
        <w:spacing w:after="0"/>
        <w:ind w:left="0"/>
        <w:jc w:val="both"/>
      </w:pPr>
      <w:r>
        <w:rPr>
          <w:rFonts w:ascii="Times New Roman"/>
          <w:b w:val="false"/>
          <w:i w:val="false"/>
          <w:color w:val="000000"/>
          <w:sz w:val="28"/>
        </w:rPr>
        <w:t>
      салықтық емес түсімдер – 0,0 мың теңге;</w:t>
      </w:r>
    </w:p>
    <w:p>
      <w:pPr>
        <w:spacing w:after="0"/>
        <w:ind w:left="0"/>
        <w:jc w:val="both"/>
      </w:pPr>
      <w:r>
        <w:rPr>
          <w:rFonts w:ascii="Times New Roman"/>
          <w:b w:val="false"/>
          <w:i w:val="false"/>
          <w:color w:val="000000"/>
          <w:sz w:val="28"/>
        </w:rPr>
        <w:t>
      негізгі капиталды сатудан түсетін түсімдер – 0,0 мың теңге;</w:t>
      </w:r>
    </w:p>
    <w:p>
      <w:pPr>
        <w:spacing w:after="0"/>
        <w:ind w:left="0"/>
        <w:jc w:val="both"/>
      </w:pPr>
      <w:r>
        <w:rPr>
          <w:rFonts w:ascii="Times New Roman"/>
          <w:b w:val="false"/>
          <w:i w:val="false"/>
          <w:color w:val="000000"/>
          <w:sz w:val="28"/>
        </w:rPr>
        <w:t>
      трансферттер түсімі – 89 948,0 мың теңге;</w:t>
      </w:r>
    </w:p>
    <w:p>
      <w:pPr>
        <w:spacing w:after="0"/>
        <w:ind w:left="0"/>
        <w:jc w:val="both"/>
      </w:pPr>
      <w:r>
        <w:rPr>
          <w:rFonts w:ascii="Times New Roman"/>
          <w:b w:val="false"/>
          <w:i w:val="false"/>
          <w:color w:val="000000"/>
          <w:sz w:val="28"/>
        </w:rPr>
        <w:t>
      2) шығындар – 164 884,2 мың теңге;</w:t>
      </w:r>
    </w:p>
    <w:bookmarkStart w:name="z17" w:id="3"/>
    <w:p>
      <w:pPr>
        <w:spacing w:after="0"/>
        <w:ind w:left="0"/>
        <w:jc w:val="both"/>
      </w:pPr>
      <w:r>
        <w:rPr>
          <w:rFonts w:ascii="Times New Roman"/>
          <w:b w:val="false"/>
          <w:i w:val="false"/>
          <w:color w:val="000000"/>
          <w:sz w:val="28"/>
        </w:rPr>
        <w:t>
      3) таза бюджеттік кредиттеу – 0,0 мың теңге, соның ішінде:</w:t>
      </w:r>
    </w:p>
    <w:bookmarkEnd w:id="3"/>
    <w:bookmarkStart w:name="z18" w:id="4"/>
    <w:p>
      <w:pPr>
        <w:spacing w:after="0"/>
        <w:ind w:left="0"/>
        <w:jc w:val="both"/>
      </w:pPr>
      <w:r>
        <w:rPr>
          <w:rFonts w:ascii="Times New Roman"/>
          <w:b w:val="false"/>
          <w:i w:val="false"/>
          <w:color w:val="000000"/>
          <w:sz w:val="28"/>
        </w:rPr>
        <w:t>
      бюджеттік кредиттер – 0,0 мың теңге;</w:t>
      </w:r>
    </w:p>
    <w:bookmarkEnd w:id="4"/>
    <w:bookmarkStart w:name="z19" w:id="5"/>
    <w:p>
      <w:pPr>
        <w:spacing w:after="0"/>
        <w:ind w:left="0"/>
        <w:jc w:val="both"/>
      </w:pPr>
      <w:r>
        <w:rPr>
          <w:rFonts w:ascii="Times New Roman"/>
          <w:b w:val="false"/>
          <w:i w:val="false"/>
          <w:color w:val="000000"/>
          <w:sz w:val="28"/>
        </w:rPr>
        <w:t>
      бюджеттік кредиттерді өтеу – 0,0 мың теңге;</w:t>
      </w:r>
    </w:p>
    <w:bookmarkEnd w:id="5"/>
    <w:bookmarkStart w:name="z20" w:id="6"/>
    <w:p>
      <w:pPr>
        <w:spacing w:after="0"/>
        <w:ind w:left="0"/>
        <w:jc w:val="both"/>
      </w:pPr>
      <w:r>
        <w:rPr>
          <w:rFonts w:ascii="Times New Roman"/>
          <w:b w:val="false"/>
          <w:i w:val="false"/>
          <w:color w:val="000000"/>
          <w:sz w:val="28"/>
        </w:rPr>
        <w:t>
      4) қаржы активтерімен операциялар бойынша сальдо – 0,0 мың теңге, соның ішінде:</w:t>
      </w:r>
    </w:p>
    <w:bookmarkEnd w:id="6"/>
    <w:bookmarkStart w:name="z21" w:id="7"/>
    <w:p>
      <w:pPr>
        <w:spacing w:after="0"/>
        <w:ind w:left="0"/>
        <w:jc w:val="both"/>
      </w:pPr>
      <w:r>
        <w:rPr>
          <w:rFonts w:ascii="Times New Roman"/>
          <w:b w:val="false"/>
          <w:i w:val="false"/>
          <w:color w:val="000000"/>
          <w:sz w:val="28"/>
        </w:rPr>
        <w:t>
      қаржы активтерін сатып алу - 0,0 мың теңге;</w:t>
      </w:r>
    </w:p>
    <w:bookmarkEnd w:id="7"/>
    <w:bookmarkStart w:name="z22" w:id="8"/>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bookmarkEnd w:id="8"/>
    <w:bookmarkStart w:name="z23" w:id="9"/>
    <w:p>
      <w:pPr>
        <w:spacing w:after="0"/>
        <w:ind w:left="0"/>
        <w:jc w:val="both"/>
      </w:pPr>
      <w:r>
        <w:rPr>
          <w:rFonts w:ascii="Times New Roman"/>
          <w:b w:val="false"/>
          <w:i w:val="false"/>
          <w:color w:val="000000"/>
          <w:sz w:val="28"/>
        </w:rPr>
        <w:t>
      5) бюджет тапшылығы (профициті) – - 1 825,2 мың теңге;</w:t>
      </w:r>
    </w:p>
    <w:bookmarkEnd w:id="9"/>
    <w:bookmarkStart w:name="z24" w:id="10"/>
    <w:p>
      <w:pPr>
        <w:spacing w:after="0"/>
        <w:ind w:left="0"/>
        <w:jc w:val="both"/>
      </w:pPr>
      <w:r>
        <w:rPr>
          <w:rFonts w:ascii="Times New Roman"/>
          <w:b w:val="false"/>
          <w:i w:val="false"/>
          <w:color w:val="000000"/>
          <w:sz w:val="28"/>
        </w:rPr>
        <w:t>
      6) бюджет тапшылығын қаржыландыру (профицитін пайдалану) – 1 825,2 мың теңге, соның ішінде:</w:t>
      </w:r>
    </w:p>
    <w:bookmarkEnd w:id="10"/>
    <w:bookmarkStart w:name="z25" w:id="11"/>
    <w:p>
      <w:pPr>
        <w:spacing w:after="0"/>
        <w:ind w:left="0"/>
        <w:jc w:val="both"/>
      </w:pPr>
      <w:r>
        <w:rPr>
          <w:rFonts w:ascii="Times New Roman"/>
          <w:b w:val="false"/>
          <w:i w:val="false"/>
          <w:color w:val="000000"/>
          <w:sz w:val="28"/>
        </w:rPr>
        <w:t>
      қарыздар түсімі – 0,0 мың теңге;</w:t>
      </w:r>
    </w:p>
    <w:bookmarkEnd w:id="11"/>
    <w:bookmarkStart w:name="z26" w:id="12"/>
    <w:p>
      <w:pPr>
        <w:spacing w:after="0"/>
        <w:ind w:left="0"/>
        <w:jc w:val="both"/>
      </w:pPr>
      <w:r>
        <w:rPr>
          <w:rFonts w:ascii="Times New Roman"/>
          <w:b w:val="false"/>
          <w:i w:val="false"/>
          <w:color w:val="000000"/>
          <w:sz w:val="28"/>
        </w:rPr>
        <w:t>
      қарыздарды өтеу – 0,0 мың теңге;</w:t>
      </w:r>
    </w:p>
    <w:bookmarkEnd w:id="12"/>
    <w:p>
      <w:pPr>
        <w:spacing w:after="0"/>
        <w:ind w:left="0"/>
        <w:jc w:val="both"/>
      </w:pPr>
      <w:r>
        <w:rPr>
          <w:rFonts w:ascii="Times New Roman"/>
          <w:b w:val="false"/>
          <w:i w:val="false"/>
          <w:color w:val="000000"/>
          <w:sz w:val="28"/>
        </w:rPr>
        <w:t>
      бюджет қаражатының пайдаланылатын қалдықтары – 1 825,2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тармақ жаңа редакцияда - Шығыс Қазақстан облысы Үржар аудандық мәслихатының 06.10.2021 </w:t>
      </w:r>
      <w:r>
        <w:rPr>
          <w:rFonts w:ascii="Times New Roman"/>
          <w:b w:val="false"/>
          <w:i w:val="false"/>
          <w:color w:val="000000"/>
          <w:sz w:val="28"/>
        </w:rPr>
        <w:t>№ 9-130/VII</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4 қосымшаға</w:t>
      </w:r>
      <w:r>
        <w:rPr>
          <w:rFonts w:ascii="Times New Roman"/>
          <w:b w:val="false"/>
          <w:i w:val="false"/>
          <w:color w:val="000000"/>
          <w:sz w:val="28"/>
        </w:rPr>
        <w:t xml:space="preserve"> сәйкес Үржар аудандық мәслихатының шешімдері күші жойылды деп танылсын.</w:t>
      </w:r>
    </w:p>
    <w:p>
      <w:pPr>
        <w:spacing w:after="0"/>
        <w:ind w:left="0"/>
        <w:jc w:val="both"/>
      </w:pPr>
      <w:r>
        <w:rPr>
          <w:rFonts w:ascii="Times New Roman"/>
          <w:b w:val="false"/>
          <w:i w:val="false"/>
          <w:color w:val="000000"/>
          <w:sz w:val="28"/>
        </w:rPr>
        <w:t>
      3. Осы шешім 2021 жылғы 1 қаңтардан бастап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Сатмухамбетов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Үржар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Карашев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Үржар аудандық мәслихатының </w:t>
            </w:r>
            <w:r>
              <w:br/>
            </w:r>
            <w:r>
              <w:rPr>
                <w:rFonts w:ascii="Times New Roman"/>
                <w:b w:val="false"/>
                <w:i w:val="false"/>
                <w:color w:val="000000"/>
                <w:sz w:val="20"/>
              </w:rPr>
              <w:t xml:space="preserve">2020 жылғы 29 желтоқсандағы </w:t>
            </w:r>
            <w:r>
              <w:br/>
            </w:r>
            <w:r>
              <w:rPr>
                <w:rFonts w:ascii="Times New Roman"/>
                <w:b w:val="false"/>
                <w:i w:val="false"/>
                <w:color w:val="000000"/>
                <w:sz w:val="20"/>
              </w:rPr>
              <w:t xml:space="preserve">№ 57-780/VI шешіміне </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Үржар ауданы Үржар ауылдық округінің 2021 жылға арналған бюджеті</w:t>
      </w:r>
    </w:p>
    <w:p>
      <w:pPr>
        <w:spacing w:after="0"/>
        <w:ind w:left="0"/>
        <w:jc w:val="both"/>
      </w:pPr>
      <w:r>
        <w:rPr>
          <w:rFonts w:ascii="Times New Roman"/>
          <w:b w:val="false"/>
          <w:i w:val="false"/>
          <w:color w:val="ff0000"/>
          <w:sz w:val="28"/>
        </w:rPr>
        <w:t xml:space="preserve">
      Ескерту. 1 қосымша жаңа редакцияда - Шығыс Қазақстан облысы Үржар аудандық мәслихатының 06.10.2021 </w:t>
      </w:r>
      <w:r>
        <w:rPr>
          <w:rFonts w:ascii="Times New Roman"/>
          <w:b w:val="false"/>
          <w:i w:val="false"/>
          <w:color w:val="ff0000"/>
          <w:sz w:val="28"/>
        </w:rPr>
        <w:t>№ 9-130/VII</w:t>
      </w:r>
      <w:r>
        <w:rPr>
          <w:rFonts w:ascii="Times New Roman"/>
          <w:b w:val="false"/>
          <w:i w:val="false"/>
          <w:color w:val="ff0000"/>
          <w:sz w:val="28"/>
        </w:rPr>
        <w:t xml:space="preserve"> шешімімен (01.01.2021 бастап қолданысқа енгізіледі).</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w:t>
            </w:r>
          </w:p>
          <w:p>
            <w:pPr>
              <w:spacing w:after="20"/>
              <w:ind w:left="20"/>
              <w:jc w:val="both"/>
            </w:pPr>
            <w:r>
              <w:rPr>
                <w:rFonts w:ascii="Times New Roman"/>
                <w:b w:val="false"/>
                <w:i w:val="false"/>
                <w:color w:val="000000"/>
                <w:sz w:val="20"/>
              </w:rPr>
              <w:t>(мың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163 059,0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73 111,0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18 476,0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18 476,0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54 635,0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1 128,0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50 496,0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89 948,0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89 948,0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164 884,2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82 228,2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82 228,2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82 228,2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81 778,2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шығындары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13 209,3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10 146,3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10 146,3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10 146,3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халықты жұмыспен қамтуды қамтамасызету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69 334,7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69 334,7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69 334,7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көшелерін жарықтандыру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22 540,8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4 527,5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42 266,4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 демалыс жұмысын қолдау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қаланың, ауылдың, кенттің, ауылдық округ әкімі аппаратының аудандық (облыстық маңызы бар қаланың) бюджеттен қарыздар бойынша сыйақылар мен өзге де төлемдерді төлеу бойынша борышына қызмет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алып қоюлар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-1 825,2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1 825,2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(облыстықмаңызы бар қаланың) бюджетінен бөлінген нысыналы мақсатқа сай пайдаланылмаған кредиттерді қайтару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бюджетінен бөлінген пайдаланылмаған бюджеттік кредиттерді қайтару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1 825,2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1 825,2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1 825,2</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Үржар аудандық мәслихатының </w:t>
            </w:r>
            <w:r>
              <w:br/>
            </w:r>
            <w:r>
              <w:rPr>
                <w:rFonts w:ascii="Times New Roman"/>
                <w:b w:val="false"/>
                <w:i w:val="false"/>
                <w:color w:val="000000"/>
                <w:sz w:val="20"/>
              </w:rPr>
              <w:t xml:space="preserve">2020 жылғы 29 желтоқсандағы </w:t>
            </w:r>
            <w:r>
              <w:br/>
            </w:r>
            <w:r>
              <w:rPr>
                <w:rFonts w:ascii="Times New Roman"/>
                <w:b w:val="false"/>
                <w:i w:val="false"/>
                <w:color w:val="000000"/>
                <w:sz w:val="20"/>
              </w:rPr>
              <w:t xml:space="preserve">№ 57-780/VI шешіміне </w:t>
            </w:r>
            <w:r>
              <w:br/>
            </w:r>
            <w:r>
              <w:rPr>
                <w:rFonts w:ascii="Times New Roman"/>
                <w:b w:val="false"/>
                <w:i w:val="false"/>
                <w:color w:val="000000"/>
                <w:sz w:val="20"/>
              </w:rPr>
              <w:t>2 қосымша</w:t>
            </w:r>
          </w:p>
        </w:tc>
      </w:tr>
    </w:tbl>
    <w:p>
      <w:pPr>
        <w:spacing w:after="0"/>
        <w:ind w:left="0"/>
        <w:jc w:val="left"/>
      </w:pPr>
      <w:r>
        <w:rPr>
          <w:rFonts w:ascii="Times New Roman"/>
          <w:b/>
          <w:i w:val="false"/>
          <w:color w:val="000000"/>
        </w:rPr>
        <w:t xml:space="preserve"> Үржар ауданы Үржар ауылдық округінің 2022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кірістер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87 498,0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42 145,0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Бюджеттікбағдарламалардыңәкімшісі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87 498,0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қала,ауыл,кент,ауылдық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халықты жұмыспен қамтуды қамтамасызету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 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алып қоюлар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(облыстықмаңызы бар қаланың) бюджетінен бөлінген нысыналы мақсатқа сай пайдаланылмаған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(облыстықмаңызы бар қаланың) бюджетінен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Үржар аудандық мәслихатының </w:t>
            </w:r>
            <w:r>
              <w:br/>
            </w:r>
            <w:r>
              <w:rPr>
                <w:rFonts w:ascii="Times New Roman"/>
                <w:b w:val="false"/>
                <w:i w:val="false"/>
                <w:color w:val="000000"/>
                <w:sz w:val="20"/>
              </w:rPr>
              <w:t xml:space="preserve">2020 жылғы 29 желтоқсандағы </w:t>
            </w:r>
            <w:r>
              <w:br/>
            </w:r>
            <w:r>
              <w:rPr>
                <w:rFonts w:ascii="Times New Roman"/>
                <w:b w:val="false"/>
                <w:i w:val="false"/>
                <w:color w:val="000000"/>
                <w:sz w:val="20"/>
              </w:rPr>
              <w:t xml:space="preserve">№ 57-780/VI шешіміне </w:t>
            </w:r>
            <w:r>
              <w:br/>
            </w:r>
            <w:r>
              <w:rPr>
                <w:rFonts w:ascii="Times New Roman"/>
                <w:b w:val="false"/>
                <w:i w:val="false"/>
                <w:color w:val="000000"/>
                <w:sz w:val="20"/>
              </w:rPr>
              <w:t>3 қосымша</w:t>
            </w:r>
          </w:p>
        </w:tc>
      </w:tr>
    </w:tbl>
    <w:p>
      <w:pPr>
        <w:spacing w:after="0"/>
        <w:ind w:left="0"/>
        <w:jc w:val="left"/>
      </w:pPr>
      <w:r>
        <w:rPr>
          <w:rFonts w:ascii="Times New Roman"/>
          <w:b/>
          <w:i w:val="false"/>
          <w:color w:val="000000"/>
        </w:rPr>
        <w:t xml:space="preserve"> Үржар ауданы Үржар ауылдық округінің 2023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кірістер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89 766,0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42 145,0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шығындар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Бюджеттікбағдарламалардыңәкімшісі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89 766,0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қала,ауыл,кент,ауылдық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халықты жұмыспен қамтуды қамтамасызету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 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алып қоюлар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 (профицит)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(облыстықмаңызы бар қаланың) бюджетінен бөлінген нысыналы мақсатқа сай пайдаланылмаған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(облыстықмаңызы бар қаланың) бюджетінен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Үржар аудандық мәслихатының </w:t>
            </w:r>
            <w:r>
              <w:br/>
            </w:r>
            <w:r>
              <w:rPr>
                <w:rFonts w:ascii="Times New Roman"/>
                <w:b w:val="false"/>
                <w:i w:val="false"/>
                <w:color w:val="000000"/>
                <w:sz w:val="20"/>
              </w:rPr>
              <w:t xml:space="preserve">2020 жылғы 29 желтоқсандағы </w:t>
            </w:r>
            <w:r>
              <w:br/>
            </w:r>
            <w:r>
              <w:rPr>
                <w:rFonts w:ascii="Times New Roman"/>
                <w:b w:val="false"/>
                <w:i w:val="false"/>
                <w:color w:val="000000"/>
                <w:sz w:val="20"/>
              </w:rPr>
              <w:t xml:space="preserve">№ 57-780/VI шешіміне </w:t>
            </w:r>
            <w:r>
              <w:br/>
            </w:r>
            <w:r>
              <w:rPr>
                <w:rFonts w:ascii="Times New Roman"/>
                <w:b w:val="false"/>
                <w:i w:val="false"/>
                <w:color w:val="000000"/>
                <w:sz w:val="20"/>
              </w:rPr>
              <w:t>4 қосымша</w:t>
            </w:r>
          </w:p>
        </w:tc>
      </w:tr>
    </w:tbl>
    <w:bookmarkStart w:name="z13" w:id="13"/>
    <w:p>
      <w:pPr>
        <w:spacing w:after="0"/>
        <w:ind w:left="0"/>
        <w:jc w:val="left"/>
      </w:pPr>
      <w:r>
        <w:rPr>
          <w:rFonts w:ascii="Times New Roman"/>
          <w:b/>
          <w:i w:val="false"/>
          <w:color w:val="000000"/>
        </w:rPr>
        <w:t xml:space="preserve"> Үржар аудандық мәслихатының күші жойылды  деп танылған шешімдерінің тізімі</w:t>
      </w:r>
    </w:p>
    <w:bookmarkEnd w:id="13"/>
    <w:bookmarkStart w:name="z14" w:id="14"/>
    <w:p>
      <w:pPr>
        <w:spacing w:after="0"/>
        <w:ind w:left="0"/>
        <w:jc w:val="both"/>
      </w:pPr>
      <w:r>
        <w:rPr>
          <w:rFonts w:ascii="Times New Roman"/>
          <w:b w:val="false"/>
          <w:i w:val="false"/>
          <w:color w:val="000000"/>
          <w:sz w:val="28"/>
        </w:rPr>
        <w:t xml:space="preserve">
      1) Үржар аудандық мәслихатының 2020 жылғы 10 қаңтардағы </w:t>
      </w:r>
      <w:r>
        <w:rPr>
          <w:rFonts w:ascii="Times New Roman"/>
          <w:b w:val="false"/>
          <w:i w:val="false"/>
          <w:color w:val="000000"/>
          <w:sz w:val="28"/>
        </w:rPr>
        <w:t>№ 48-566/VI</w:t>
      </w:r>
      <w:r>
        <w:rPr>
          <w:rFonts w:ascii="Times New Roman"/>
          <w:b w:val="false"/>
          <w:i w:val="false"/>
          <w:color w:val="000000"/>
          <w:sz w:val="28"/>
        </w:rPr>
        <w:t xml:space="preserve"> "Үржар ауданы Үржар ауылдық округінің 2020-2022 жылдарға арналған бюджеті туралы" (Нормативтік құқықтық актілерді мемлекеттік тіркеу Тізілімінде 6566 нөмірімен тіркелген, 2020 жылдың 21 қаңтарында Қазақстан Республикасы нормативтық құқықтық актілерінің электрондық түрдегі Эталондық бақылау банкінде, "Пульс времени/Уақыт тынысы" газетінде 2020 жылдың 6 ақпанында жарияланған), соның ішінде:</w:t>
      </w:r>
    </w:p>
    <w:bookmarkEnd w:id="14"/>
    <w:bookmarkStart w:name="z15" w:id="15"/>
    <w:p>
      <w:pPr>
        <w:spacing w:after="0"/>
        <w:ind w:left="0"/>
        <w:jc w:val="both"/>
      </w:pPr>
      <w:r>
        <w:rPr>
          <w:rFonts w:ascii="Times New Roman"/>
          <w:b w:val="false"/>
          <w:i w:val="false"/>
          <w:color w:val="000000"/>
          <w:sz w:val="28"/>
        </w:rPr>
        <w:t xml:space="preserve">
      2) Үржар аудандық мәслихатының 2020 жылғы 12 наурыздағы </w:t>
      </w:r>
      <w:r>
        <w:rPr>
          <w:rFonts w:ascii="Times New Roman"/>
          <w:b w:val="false"/>
          <w:i w:val="false"/>
          <w:color w:val="000000"/>
          <w:sz w:val="28"/>
        </w:rPr>
        <w:t>№ 50-609VI</w:t>
      </w:r>
      <w:r>
        <w:rPr>
          <w:rFonts w:ascii="Times New Roman"/>
          <w:b w:val="false"/>
          <w:i w:val="false"/>
          <w:color w:val="000000"/>
          <w:sz w:val="28"/>
        </w:rPr>
        <w:t xml:space="preserve"> "Үржар аудандық мәслихатының 2020 жылғы 10 қаңтардағы № 48-566/VI "2020-2022 жылдарға арналған Үржар ауданы Үржар ауылдық округінің бюджеті туралы" шешіміне өзгерістер енгізу туралы" (Нормативтік құқықтық актілерді мемлекеттік тіркеу Тізілімінде 6786 нөмірімен тіркелген, 2020 жылдың 30 наурызында Қазақстан Республикасы нормативтық құқықтық актілерінің электрондық түрдегі Эталондық бақылау банкінде, "Пульс времени/Уақыт тынысы" газетінде 2020 жылдың 27 сәуірінде жарияланған);</w:t>
      </w:r>
    </w:p>
    <w:bookmarkEnd w:id="15"/>
    <w:bookmarkStart w:name="z16" w:id="16"/>
    <w:p>
      <w:pPr>
        <w:spacing w:after="0"/>
        <w:ind w:left="0"/>
        <w:jc w:val="both"/>
      </w:pPr>
      <w:r>
        <w:rPr>
          <w:rFonts w:ascii="Times New Roman"/>
          <w:b w:val="false"/>
          <w:i w:val="false"/>
          <w:color w:val="000000"/>
          <w:sz w:val="28"/>
        </w:rPr>
        <w:t xml:space="preserve">
      3) Үржар аудандық мәслихатының 2020 жылғы 14 қазандағы </w:t>
      </w:r>
      <w:r>
        <w:rPr>
          <w:rFonts w:ascii="Times New Roman"/>
          <w:b w:val="false"/>
          <w:i w:val="false"/>
          <w:color w:val="000000"/>
          <w:sz w:val="28"/>
        </w:rPr>
        <w:t>№ 55-711/VI</w:t>
      </w:r>
      <w:r>
        <w:rPr>
          <w:rFonts w:ascii="Times New Roman"/>
          <w:b w:val="false"/>
          <w:i w:val="false"/>
          <w:color w:val="000000"/>
          <w:sz w:val="28"/>
        </w:rPr>
        <w:t xml:space="preserve"> "Үржар аудандық мәслихатының 2020 жылғы 10 қаңтардағы № 48-566/VI "2020-2022 жылдарға арналған Үржар ауданы Үржар ауылдық округінің бюджеті туралы" шешіміне өзгерістер енгізу туралы" (Нормативтік құқықтық актілерді мемлекеттік тіркеу Тізілімінде 7680 нөмірімен тіркелген, 2020 жылдың 20 қазанында Қазақстан Республикасы нормативтық құқықтық актілерінің электрондық түрдегі Эталондық бақылау банкінде, "Пульс времени/Уақыт тынысы" газетінде 2020 жылдың 30 қарашасында жарияланған).</w:t>
      </w:r>
    </w:p>
    <w:bookmarkEnd w:id="1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