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8082" w14:textId="1d88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Қаратұма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29 желтоқсандағы № 57-775/VI шешімі. Шығыс Қазақстан облысының Әділет департаментінде 2020 жылғы 31 желтоқсанда № 8180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2020 жылғы 22 желтоқсандағы № 57-742/VI "2021-2023 жылдарға арналған Үржар ауданының бюджеті туралы" (нормативтік құқықтық актілерді мемлекеттік тіркеу Тізілімінде 8026 нөмірімен тіркелген) шешіміне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Қаратұма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32 850,1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>№ 9-125/VII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аудандық мәслихатының шешімдері күші жойылды деп танылсын.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>№ 9-125/VII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аудандық мәслихатының күші жойылды деп танылған шешімдерінің тізімі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2020 жылғы 10 қаңтардағы № 48-555/VI "Үржар ауданы Қаратұма ауылдық округінің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6533 нөмірімен тіркелген, 2020 жылдың 22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3 ақпанында жарияланған), соның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2020 жылғы 12 наурыздағы № 50-604/VI "Үржар аудандық мәслихатының 2020 жылғы 10 қаңтардағы № 48-555/VI "2020-2022 жылдарға арналған Үржар ауданы Қаратұма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6785 нөмірімен тіркелген, 2020 жылдың 30 наурызында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9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2020 жылғы 14 қазандағы № 55-706/VI "Үржар аудандық мәслихатының 2020 жылғы 10 қаңтардағы № 48-555/VI "2020-2022 жылдарға арналған Үржар ауданы Қаратұма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7677 нөмірімен тіркелген, 2020 жылдың 23 қазанында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19 қарашасында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