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fc9a" w14:textId="31af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Шолпан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57-781/VI шешімі. Шығыс Қазақстан облысының Әділет департаментінде 2020 жылғы 31 желтоқсанда № 8181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w:t>
      </w:r>
      <w:r>
        <w:rPr>
          <w:rFonts w:ascii="Times New Roman"/>
          <w:b w:val="false"/>
          <w:i w:val="false"/>
          <w:color w:val="000000"/>
          <w:sz w:val="28"/>
        </w:rPr>
        <w:t>№ 57-742/VI</w:t>
      </w:r>
      <w:r>
        <w:rPr>
          <w:rFonts w:ascii="Times New Roman"/>
          <w:b w:val="false"/>
          <w:i w:val="false"/>
          <w:color w:val="000000"/>
          <w:sz w:val="28"/>
        </w:rPr>
        <w:t xml:space="preserve"> "2021-2023 жылдарға арналған Үржар ауданының бюджеті туралы" (нормативтік құқықтық актілерді мемлекеттік тіркеу Тізілімінде 8026 нөмірімен тіркелген) шешіміне сәйкес, Үржар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ауданы Шолпан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22 413,1 мың теңге, соның ішінде:</w:t>
      </w:r>
    </w:p>
    <w:p>
      <w:pPr>
        <w:spacing w:after="0"/>
        <w:ind w:left="0"/>
        <w:jc w:val="both"/>
      </w:pPr>
      <w:r>
        <w:rPr>
          <w:rFonts w:ascii="Times New Roman"/>
          <w:b w:val="false"/>
          <w:i w:val="false"/>
          <w:color w:val="000000"/>
          <w:sz w:val="28"/>
        </w:rPr>
        <w:t>
      салықтық түсімдер – 1 970,0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20 443,1 мың теңге;</w:t>
      </w:r>
    </w:p>
    <w:p>
      <w:pPr>
        <w:spacing w:after="0"/>
        <w:ind w:left="0"/>
        <w:jc w:val="both"/>
      </w:pPr>
      <w:r>
        <w:rPr>
          <w:rFonts w:ascii="Times New Roman"/>
          <w:b w:val="false"/>
          <w:i w:val="false"/>
          <w:color w:val="000000"/>
          <w:sz w:val="28"/>
        </w:rPr>
        <w:t>
      2) шығындар – 22 868,1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- 455,0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455,0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455,0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Үржар аудандық мәслихатының 06.10.2021 </w:t>
      </w:r>
      <w:r>
        <w:rPr>
          <w:rFonts w:ascii="Times New Roman"/>
          <w:b w:val="false"/>
          <w:i w:val="false"/>
          <w:color w:val="ff0000"/>
          <w:sz w:val="28"/>
        </w:rPr>
        <w:t>№ 9-131/VII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End w:id="2"/>
    <w:bookmarkStart w:name="z8"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Шолпан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Үржар аудандық мәслихатының 06.10.2021 </w:t>
      </w:r>
      <w:r>
        <w:rPr>
          <w:rFonts w:ascii="Times New Roman"/>
          <w:b w:val="false"/>
          <w:i w:val="false"/>
          <w:color w:val="ff0000"/>
          <w:sz w:val="28"/>
        </w:rPr>
        <w:t>№ 9-131/VII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Шолпан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емест 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әкіміаппаратыныңаудандық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Шолпан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57-781/VI шешіміне </w:t>
            </w:r>
            <w:r>
              <w:br/>
            </w:r>
            <w:r>
              <w:rPr>
                <w:rFonts w:ascii="Times New Roman"/>
                <w:b w:val="false"/>
                <w:i w:val="false"/>
                <w:color w:val="000000"/>
                <w:sz w:val="20"/>
              </w:rPr>
              <w:t xml:space="preserve">4 қосымша </w:t>
            </w:r>
          </w:p>
        </w:tc>
      </w:tr>
    </w:tbl>
    <w:bookmarkStart w:name="z13" w:id="4"/>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4"/>
    <w:bookmarkStart w:name="z14" w:id="5"/>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48-567/VI</w:t>
      </w:r>
      <w:r>
        <w:rPr>
          <w:rFonts w:ascii="Times New Roman"/>
          <w:b w:val="false"/>
          <w:i w:val="false"/>
          <w:color w:val="000000"/>
          <w:sz w:val="28"/>
        </w:rPr>
        <w:t xml:space="preserve"> "Үржар ауданы Шолпан ауылдық округінің 2020-2022 жылдарға арналған бюджеті туралы" (Нормативтік құқықтық актілерді мемлекеттік тіркеу Тізілімінде 6565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соның ішінде:</w:t>
      </w:r>
    </w:p>
    <w:bookmarkEnd w:id="5"/>
    <w:bookmarkStart w:name="z15" w:id="6"/>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50-610/VI</w:t>
      </w:r>
      <w:r>
        <w:rPr>
          <w:rFonts w:ascii="Times New Roman"/>
          <w:b w:val="false"/>
          <w:i w:val="false"/>
          <w:color w:val="000000"/>
          <w:sz w:val="28"/>
        </w:rPr>
        <w:t xml:space="preserve"> "Үржар аудандық мәслихатының 2020 жылғы 10 қаңтардағы № 48-567/VI "2020-2022 жылдарға арналған Үржар ауданы Шолпан ауылдық округінің бюджеті туралы" шешіміне өзгерістер енгізу туралы" (Нормативтік құқықтық актілерді мемлекеттік тіркеу Тізілімінде 6782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4 мамырында жарияланған);</w:t>
      </w:r>
    </w:p>
    <w:bookmarkEnd w:id="6"/>
    <w:bookmarkStart w:name="z16" w:id="7"/>
    <w:p>
      <w:pPr>
        <w:spacing w:after="0"/>
        <w:ind w:left="0"/>
        <w:jc w:val="both"/>
      </w:pPr>
      <w:r>
        <w:rPr>
          <w:rFonts w:ascii="Times New Roman"/>
          <w:b w:val="false"/>
          <w:i w:val="false"/>
          <w:color w:val="000000"/>
          <w:sz w:val="28"/>
        </w:rPr>
        <w:t xml:space="preserve">
      3) Үржар аудандық мәслихатының 2020 жылғы 22 қазандағы № 55-721/VI "Үржар аудандық мәслихатының 2020 жылғы 10 қаңтардағы </w:t>
      </w:r>
      <w:r>
        <w:rPr>
          <w:rFonts w:ascii="Times New Roman"/>
          <w:b w:val="false"/>
          <w:i w:val="false"/>
          <w:color w:val="000000"/>
          <w:sz w:val="28"/>
        </w:rPr>
        <w:t>№ 48-567/VI</w:t>
      </w:r>
      <w:r>
        <w:rPr>
          <w:rFonts w:ascii="Times New Roman"/>
          <w:b w:val="false"/>
          <w:i w:val="false"/>
          <w:color w:val="000000"/>
          <w:sz w:val="28"/>
        </w:rPr>
        <w:t xml:space="preserve"> "2020-2022 жылдарға арналған Үржар ауданы Шолпан ауылдық округінің бюджеті туралы" шешіміне өзгерістер енгізу туралы" (Нормативтік құқықтық актілерді мемлекеттік тіркеу Тізілімінде 7737 нөмірімен тіркелген, 2020 жылдың 2 қарашасында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